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1B16" w14:textId="0AB347F5" w:rsidR="004A7F6C" w:rsidRPr="004A7F6C" w:rsidRDefault="004A7F6C" w:rsidP="004A7F6C">
      <w:pPr>
        <w:rPr>
          <w:b/>
          <w:sz w:val="28"/>
          <w:szCs w:val="28"/>
          <w:lang w:val="nl-NL"/>
        </w:rPr>
      </w:pPr>
      <w:r w:rsidRPr="007B189D">
        <w:rPr>
          <w:noProof/>
        </w:rPr>
        <w:drawing>
          <wp:anchor distT="0" distB="0" distL="114300" distR="114300" simplePos="0" relativeHeight="251658240" behindDoc="0" locked="0" layoutInCell="1" allowOverlap="1" wp14:anchorId="69ADD3CC" wp14:editId="4CA3296D">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F6C">
        <w:rPr>
          <w:b/>
          <w:sz w:val="28"/>
          <w:szCs w:val="28"/>
          <w:lang w:val="nl-NL"/>
        </w:rPr>
        <w:t xml:space="preserve">Model functieprofiel </w:t>
      </w:r>
      <w:r>
        <w:rPr>
          <w:b/>
          <w:sz w:val="28"/>
          <w:szCs w:val="28"/>
          <w:lang w:val="nl-NL"/>
        </w:rPr>
        <w:t xml:space="preserve">bestuurslid, </w:t>
      </w:r>
      <w:r w:rsidRPr="004A7F6C">
        <w:rPr>
          <w:b/>
          <w:sz w:val="28"/>
          <w:szCs w:val="28"/>
          <w:lang w:val="nl-NL"/>
        </w:rPr>
        <w:t>voorzitter (vrijwilliger)</w:t>
      </w:r>
    </w:p>
    <w:p w14:paraId="0F9FF044" w14:textId="77777777" w:rsidR="004A7F6C" w:rsidRPr="004A7F6C" w:rsidRDefault="004A7F6C" w:rsidP="004A7F6C">
      <w:pPr>
        <w:rPr>
          <w:b/>
          <w:lang w:val="nl-NL"/>
        </w:rPr>
      </w:pPr>
    </w:p>
    <w:p w14:paraId="05D108F2" w14:textId="77777777" w:rsidR="004A7F6C" w:rsidRPr="004A7F6C" w:rsidRDefault="004A7F6C" w:rsidP="004A7F6C">
      <w:pPr>
        <w:rPr>
          <w:b/>
          <w:lang w:val="nl-NL"/>
        </w:rPr>
      </w:pPr>
      <w:r w:rsidRPr="004A7F6C">
        <w:rPr>
          <w:b/>
          <w:lang w:val="nl-NL"/>
        </w:rPr>
        <w:t>Gebruik model functieprofiel</w:t>
      </w:r>
    </w:p>
    <w:p w14:paraId="04A455B6" w14:textId="77777777" w:rsidR="001C7459" w:rsidRPr="00E31842" w:rsidRDefault="001C7459" w:rsidP="001C7459">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19F34F65" w14:textId="77777777" w:rsidR="004A7F6C" w:rsidRPr="003460BF" w:rsidRDefault="004A7F6C" w:rsidP="004A7F6C">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4A7F6C" w14:paraId="2360C992" w14:textId="77777777" w:rsidTr="00D6205B">
        <w:tc>
          <w:tcPr>
            <w:tcW w:w="1838" w:type="dxa"/>
          </w:tcPr>
          <w:p w14:paraId="26399216" w14:textId="77777777" w:rsidR="004A7F6C" w:rsidRPr="009B10CE" w:rsidRDefault="004A7F6C"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09A618E8" w14:textId="77777777" w:rsidR="004A7F6C" w:rsidRPr="009B10CE" w:rsidRDefault="004A7F6C" w:rsidP="00D6205B">
            <w:pPr>
              <w:autoSpaceDE w:val="0"/>
              <w:autoSpaceDN w:val="0"/>
              <w:adjustRightInd w:val="0"/>
              <w:rPr>
                <w:rFonts w:cs="Frutiger-Light"/>
                <w:b/>
                <w:bCs/>
              </w:rPr>
            </w:pPr>
            <w:r w:rsidRPr="009B10CE">
              <w:rPr>
                <w:rFonts w:cs="Frutiger-Light"/>
                <w:b/>
                <w:bCs/>
              </w:rPr>
              <w:t>Datum</w:t>
            </w:r>
          </w:p>
        </w:tc>
        <w:tc>
          <w:tcPr>
            <w:tcW w:w="5098" w:type="dxa"/>
          </w:tcPr>
          <w:p w14:paraId="441637A0" w14:textId="77777777" w:rsidR="004A7F6C" w:rsidRPr="009B10CE" w:rsidRDefault="004A7F6C"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4A7F6C" w14:paraId="1AC614C9" w14:textId="77777777" w:rsidTr="00D6205B">
        <w:tc>
          <w:tcPr>
            <w:tcW w:w="1838" w:type="dxa"/>
          </w:tcPr>
          <w:p w14:paraId="5321B4B7" w14:textId="56848302" w:rsidR="004A7F6C" w:rsidRDefault="004A7F6C" w:rsidP="00D6205B">
            <w:pPr>
              <w:autoSpaceDE w:val="0"/>
              <w:autoSpaceDN w:val="0"/>
              <w:adjustRightInd w:val="0"/>
              <w:rPr>
                <w:rFonts w:cs="Frutiger-Light"/>
              </w:rPr>
            </w:pPr>
            <w:r>
              <w:rPr>
                <w:rFonts w:cs="Frutiger-Light"/>
              </w:rPr>
              <w:t>V202</w:t>
            </w:r>
            <w:r w:rsidR="003D5D10">
              <w:rPr>
                <w:rFonts w:cs="Frutiger-Light"/>
              </w:rPr>
              <w:t>4</w:t>
            </w:r>
            <w:r>
              <w:rPr>
                <w:rFonts w:cs="Frutiger-Light"/>
              </w:rPr>
              <w:t>.1</w:t>
            </w:r>
          </w:p>
        </w:tc>
        <w:tc>
          <w:tcPr>
            <w:tcW w:w="2126" w:type="dxa"/>
          </w:tcPr>
          <w:p w14:paraId="4F1E9FAE" w14:textId="23FC1FEE" w:rsidR="004A7F6C" w:rsidRDefault="003D5D10" w:rsidP="00D6205B">
            <w:pPr>
              <w:autoSpaceDE w:val="0"/>
              <w:autoSpaceDN w:val="0"/>
              <w:adjustRightInd w:val="0"/>
              <w:rPr>
                <w:rFonts w:cs="Frutiger-Light"/>
              </w:rPr>
            </w:pPr>
            <w:r>
              <w:rPr>
                <w:rFonts w:cs="Frutiger-Light"/>
              </w:rPr>
              <w:t>06-05-2024</w:t>
            </w:r>
          </w:p>
        </w:tc>
        <w:tc>
          <w:tcPr>
            <w:tcW w:w="5098" w:type="dxa"/>
          </w:tcPr>
          <w:p w14:paraId="64E0AFD3" w14:textId="7B1DA866" w:rsidR="004A7F6C" w:rsidRDefault="003D5D10"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w:t>
            </w:r>
            <w:proofErr w:type="spellStart"/>
            <w:r>
              <w:rPr>
                <w:rFonts w:cs="Frutiger-Light"/>
              </w:rPr>
              <w:t>publicatie</w:t>
            </w:r>
            <w:proofErr w:type="spellEnd"/>
          </w:p>
        </w:tc>
      </w:tr>
      <w:tr w:rsidR="004A7F6C" w14:paraId="5F4BB452" w14:textId="77777777" w:rsidTr="00D6205B">
        <w:tc>
          <w:tcPr>
            <w:tcW w:w="1838" w:type="dxa"/>
          </w:tcPr>
          <w:p w14:paraId="3C182269" w14:textId="77777777" w:rsidR="004A7F6C" w:rsidRDefault="004A7F6C" w:rsidP="00D6205B">
            <w:pPr>
              <w:autoSpaceDE w:val="0"/>
              <w:autoSpaceDN w:val="0"/>
              <w:adjustRightInd w:val="0"/>
              <w:rPr>
                <w:rFonts w:cs="Frutiger-Light"/>
              </w:rPr>
            </w:pPr>
          </w:p>
        </w:tc>
        <w:tc>
          <w:tcPr>
            <w:tcW w:w="2126" w:type="dxa"/>
          </w:tcPr>
          <w:p w14:paraId="04ECE340" w14:textId="77777777" w:rsidR="004A7F6C" w:rsidRDefault="004A7F6C" w:rsidP="00D6205B">
            <w:pPr>
              <w:autoSpaceDE w:val="0"/>
              <w:autoSpaceDN w:val="0"/>
              <w:adjustRightInd w:val="0"/>
              <w:rPr>
                <w:rFonts w:cs="Frutiger-Light"/>
              </w:rPr>
            </w:pPr>
          </w:p>
        </w:tc>
        <w:tc>
          <w:tcPr>
            <w:tcW w:w="5098" w:type="dxa"/>
          </w:tcPr>
          <w:p w14:paraId="0ED6BE35" w14:textId="77777777" w:rsidR="004A7F6C" w:rsidRDefault="004A7F6C" w:rsidP="00D6205B">
            <w:pPr>
              <w:autoSpaceDE w:val="0"/>
              <w:autoSpaceDN w:val="0"/>
              <w:adjustRightInd w:val="0"/>
              <w:rPr>
                <w:rFonts w:cs="Frutiger-Light"/>
              </w:rPr>
            </w:pPr>
          </w:p>
        </w:tc>
      </w:tr>
      <w:tr w:rsidR="004A7F6C" w14:paraId="6C1A7D77" w14:textId="77777777" w:rsidTr="00D6205B">
        <w:tc>
          <w:tcPr>
            <w:tcW w:w="1838" w:type="dxa"/>
          </w:tcPr>
          <w:p w14:paraId="7651890C" w14:textId="77777777" w:rsidR="004A7F6C" w:rsidRDefault="004A7F6C" w:rsidP="00D6205B">
            <w:pPr>
              <w:autoSpaceDE w:val="0"/>
              <w:autoSpaceDN w:val="0"/>
              <w:adjustRightInd w:val="0"/>
              <w:rPr>
                <w:rFonts w:cs="Frutiger-Light"/>
              </w:rPr>
            </w:pPr>
          </w:p>
        </w:tc>
        <w:tc>
          <w:tcPr>
            <w:tcW w:w="2126" w:type="dxa"/>
          </w:tcPr>
          <w:p w14:paraId="31039AB4" w14:textId="77777777" w:rsidR="004A7F6C" w:rsidRDefault="004A7F6C" w:rsidP="00D6205B">
            <w:pPr>
              <w:autoSpaceDE w:val="0"/>
              <w:autoSpaceDN w:val="0"/>
              <w:adjustRightInd w:val="0"/>
              <w:rPr>
                <w:rFonts w:cs="Frutiger-Light"/>
              </w:rPr>
            </w:pPr>
          </w:p>
        </w:tc>
        <w:tc>
          <w:tcPr>
            <w:tcW w:w="5098" w:type="dxa"/>
          </w:tcPr>
          <w:p w14:paraId="7252C347" w14:textId="77777777" w:rsidR="004A7F6C" w:rsidRDefault="004A7F6C" w:rsidP="00D6205B">
            <w:pPr>
              <w:autoSpaceDE w:val="0"/>
              <w:autoSpaceDN w:val="0"/>
              <w:adjustRightInd w:val="0"/>
              <w:rPr>
                <w:rFonts w:cs="Frutiger-Light"/>
              </w:rPr>
            </w:pPr>
          </w:p>
        </w:tc>
      </w:tr>
      <w:tr w:rsidR="004A7F6C" w14:paraId="19D17EF4" w14:textId="77777777" w:rsidTr="00D6205B">
        <w:tc>
          <w:tcPr>
            <w:tcW w:w="1838" w:type="dxa"/>
          </w:tcPr>
          <w:p w14:paraId="4F4C360A" w14:textId="77777777" w:rsidR="004A7F6C" w:rsidRDefault="004A7F6C" w:rsidP="00D6205B">
            <w:pPr>
              <w:autoSpaceDE w:val="0"/>
              <w:autoSpaceDN w:val="0"/>
              <w:adjustRightInd w:val="0"/>
              <w:rPr>
                <w:rFonts w:cs="Frutiger-Light"/>
              </w:rPr>
            </w:pPr>
          </w:p>
        </w:tc>
        <w:tc>
          <w:tcPr>
            <w:tcW w:w="2126" w:type="dxa"/>
          </w:tcPr>
          <w:p w14:paraId="39C2088E" w14:textId="77777777" w:rsidR="004A7F6C" w:rsidRDefault="004A7F6C" w:rsidP="00D6205B">
            <w:pPr>
              <w:autoSpaceDE w:val="0"/>
              <w:autoSpaceDN w:val="0"/>
              <w:adjustRightInd w:val="0"/>
              <w:rPr>
                <w:rFonts w:cs="Frutiger-Light"/>
              </w:rPr>
            </w:pPr>
          </w:p>
        </w:tc>
        <w:tc>
          <w:tcPr>
            <w:tcW w:w="5098" w:type="dxa"/>
          </w:tcPr>
          <w:p w14:paraId="63CF1124" w14:textId="77777777" w:rsidR="004A7F6C" w:rsidRDefault="004A7F6C" w:rsidP="00D6205B">
            <w:pPr>
              <w:autoSpaceDE w:val="0"/>
              <w:autoSpaceDN w:val="0"/>
              <w:adjustRightInd w:val="0"/>
              <w:rPr>
                <w:rFonts w:cs="Frutiger-Light"/>
              </w:rPr>
            </w:pPr>
          </w:p>
        </w:tc>
      </w:tr>
      <w:tr w:rsidR="004A7F6C" w14:paraId="052EA648" w14:textId="77777777" w:rsidTr="00D6205B">
        <w:tc>
          <w:tcPr>
            <w:tcW w:w="1838" w:type="dxa"/>
          </w:tcPr>
          <w:p w14:paraId="15000732" w14:textId="77777777" w:rsidR="004A7F6C" w:rsidRDefault="004A7F6C" w:rsidP="00D6205B">
            <w:pPr>
              <w:autoSpaceDE w:val="0"/>
              <w:autoSpaceDN w:val="0"/>
              <w:adjustRightInd w:val="0"/>
              <w:rPr>
                <w:rFonts w:cs="Frutiger-Light"/>
              </w:rPr>
            </w:pPr>
          </w:p>
        </w:tc>
        <w:tc>
          <w:tcPr>
            <w:tcW w:w="2126" w:type="dxa"/>
          </w:tcPr>
          <w:p w14:paraId="3D20D79D" w14:textId="77777777" w:rsidR="004A7F6C" w:rsidRDefault="004A7F6C" w:rsidP="00D6205B">
            <w:pPr>
              <w:autoSpaceDE w:val="0"/>
              <w:autoSpaceDN w:val="0"/>
              <w:adjustRightInd w:val="0"/>
              <w:rPr>
                <w:rFonts w:cs="Frutiger-Light"/>
              </w:rPr>
            </w:pPr>
          </w:p>
        </w:tc>
        <w:tc>
          <w:tcPr>
            <w:tcW w:w="5098" w:type="dxa"/>
          </w:tcPr>
          <w:p w14:paraId="2FFC82B2" w14:textId="77777777" w:rsidR="004A7F6C" w:rsidRDefault="004A7F6C" w:rsidP="00D6205B">
            <w:pPr>
              <w:autoSpaceDE w:val="0"/>
              <w:autoSpaceDN w:val="0"/>
              <w:adjustRightInd w:val="0"/>
              <w:rPr>
                <w:rFonts w:cs="Frutiger-Light"/>
              </w:rPr>
            </w:pPr>
          </w:p>
        </w:tc>
      </w:tr>
    </w:tbl>
    <w:p w14:paraId="57C1011A" w14:textId="77777777" w:rsidR="004A7F6C" w:rsidRDefault="004A7F6C">
      <w:pPr>
        <w:rPr>
          <w:b/>
          <w:sz w:val="28"/>
          <w:lang w:val="nl-NL"/>
        </w:rPr>
      </w:pPr>
      <w:r>
        <w:rPr>
          <w:b/>
          <w:sz w:val="28"/>
          <w:lang w:val="nl-NL"/>
        </w:rPr>
        <w:br w:type="page"/>
      </w:r>
    </w:p>
    <w:p w14:paraId="654AB08B" w14:textId="346C9BA9" w:rsidR="00EB7E31" w:rsidRPr="004A7F6C" w:rsidRDefault="00366953">
      <w:pPr>
        <w:jc w:val="center"/>
        <w:rPr>
          <w:lang w:val="nl-NL"/>
        </w:rPr>
      </w:pPr>
      <w:r w:rsidRPr="004A7F6C">
        <w:rPr>
          <w:b/>
          <w:sz w:val="28"/>
          <w:lang w:val="nl-NL"/>
        </w:rPr>
        <w:lastRenderedPageBreak/>
        <w:t>Model Functieprofiel Bestuurslid</w:t>
      </w:r>
      <w:r w:rsidR="00607AE3">
        <w:rPr>
          <w:b/>
          <w:sz w:val="28"/>
          <w:lang w:val="nl-NL"/>
        </w:rPr>
        <w:t>, v</w:t>
      </w:r>
      <w:r w:rsidRPr="004A7F6C">
        <w:rPr>
          <w:b/>
          <w:sz w:val="28"/>
          <w:lang w:val="nl-NL"/>
        </w:rPr>
        <w:t>oorzitter (vrijwilliger)</w:t>
      </w:r>
    </w:p>
    <w:p w14:paraId="7D639FFB" w14:textId="77777777" w:rsidR="00EB7E31" w:rsidRPr="00366953" w:rsidRDefault="00366953">
      <w:pPr>
        <w:rPr>
          <w:lang w:val="nl-NL"/>
        </w:rPr>
      </w:pPr>
      <w:r w:rsidRPr="00366953">
        <w:rPr>
          <w:b/>
          <w:sz w:val="24"/>
          <w:lang w:val="nl-NL"/>
        </w:rPr>
        <w:t>Omschrijving van de functie:</w:t>
      </w:r>
    </w:p>
    <w:p w14:paraId="71FD5811" w14:textId="574E6CDB" w:rsidR="00EB7E31" w:rsidRPr="004A7F6C" w:rsidRDefault="00366953">
      <w:pPr>
        <w:rPr>
          <w:lang w:val="nl-NL"/>
        </w:rPr>
      </w:pPr>
      <w:r w:rsidRPr="00366953">
        <w:rPr>
          <w:lang w:val="nl-NL"/>
        </w:rPr>
        <w:t xml:space="preserve">De voorzitter is een sleutelfiguur in het bestuur van de lokale omroep, met als hoofdtaak het leiden van het bestuur en het vertegenwoordigen van de omroep naar buiten toe. </w:t>
      </w:r>
      <w:r w:rsidRPr="004A7F6C">
        <w:rPr>
          <w:lang w:val="nl-NL"/>
        </w:rPr>
        <w:t>Deze rol vereist leiderschapskwaliteiten, uitstekende communicatieve vaardigheden en een diepgaand begrip van zowel de organisatorische als de maatschappelijke rol van de omroep.</w:t>
      </w:r>
      <w:r w:rsidR="00EB6673" w:rsidRPr="00EB6673">
        <w:rPr>
          <w:lang w:val="nl-NL"/>
        </w:rPr>
        <w:t xml:space="preserve"> </w:t>
      </w:r>
      <w:r w:rsidR="00EB6673">
        <w:rPr>
          <w:lang w:val="nl-NL"/>
        </w:rPr>
        <w:t xml:space="preserve">Een </w:t>
      </w:r>
      <w:r w:rsidR="00EB6673" w:rsidRPr="0058655C">
        <w:rPr>
          <w:lang w:val="nl-NL"/>
        </w:rPr>
        <w:t xml:space="preserve">hoog niveau van integriteit </w:t>
      </w:r>
      <w:r w:rsidR="00EB6673">
        <w:rPr>
          <w:lang w:val="nl-NL"/>
        </w:rPr>
        <w:t>is</w:t>
      </w:r>
      <w:r w:rsidR="00EB6673" w:rsidRPr="0058655C">
        <w:rPr>
          <w:lang w:val="nl-NL"/>
        </w:rPr>
        <w:t xml:space="preserve"> essentieel.</w:t>
      </w:r>
    </w:p>
    <w:p w14:paraId="1F2875FF" w14:textId="77777777" w:rsidR="00EB7E31" w:rsidRDefault="00366953">
      <w:r>
        <w:rPr>
          <w:b/>
          <w:sz w:val="24"/>
        </w:rPr>
        <w:t>Taken:</w:t>
      </w:r>
    </w:p>
    <w:p w14:paraId="6E4367D0" w14:textId="77777777" w:rsidR="00EB7E31" w:rsidRPr="004A7F6C" w:rsidRDefault="00366953">
      <w:pPr>
        <w:pStyle w:val="Lijstopsomteken"/>
        <w:rPr>
          <w:lang w:val="nl-NL"/>
        </w:rPr>
      </w:pPr>
      <w:r w:rsidRPr="004A7F6C">
        <w:rPr>
          <w:lang w:val="nl-NL"/>
        </w:rPr>
        <w:t>Leiden van bestuursvergaderingen en zorgen voor een efficiënte besluitvorming.</w:t>
      </w:r>
    </w:p>
    <w:p w14:paraId="2AF28EE6" w14:textId="77777777" w:rsidR="00EB7E31" w:rsidRPr="004A7F6C" w:rsidRDefault="00366953">
      <w:pPr>
        <w:pStyle w:val="Lijstopsomteken"/>
        <w:rPr>
          <w:lang w:val="nl-NL"/>
        </w:rPr>
      </w:pPr>
      <w:r w:rsidRPr="004A7F6C">
        <w:rPr>
          <w:lang w:val="nl-NL"/>
        </w:rPr>
        <w:t>Vertegenwoordigen van de omroep in externe relaties en bij evenementen.</w:t>
      </w:r>
    </w:p>
    <w:p w14:paraId="3660DC75" w14:textId="70729AEC" w:rsidR="00EB7E31" w:rsidRPr="004A7F6C" w:rsidRDefault="00366953">
      <w:pPr>
        <w:pStyle w:val="Lijstopsomteken"/>
        <w:rPr>
          <w:lang w:val="nl-NL"/>
        </w:rPr>
      </w:pPr>
      <w:r w:rsidRPr="551F973A">
        <w:rPr>
          <w:lang w:val="nl-NL"/>
        </w:rPr>
        <w:t>T</w:t>
      </w:r>
      <w:r w:rsidR="00612501">
        <w:rPr>
          <w:lang w:val="nl-NL"/>
        </w:rPr>
        <w:t>ezamen met de secretaris t</w:t>
      </w:r>
      <w:r w:rsidRPr="551F973A">
        <w:rPr>
          <w:lang w:val="nl-NL"/>
        </w:rPr>
        <w:t>oezien op de naleving van statuten, reglementen en beleid.</w:t>
      </w:r>
    </w:p>
    <w:p w14:paraId="3CF6323F" w14:textId="77777777" w:rsidR="00EB7E31" w:rsidRPr="004A7F6C" w:rsidRDefault="00366953">
      <w:pPr>
        <w:pStyle w:val="Lijstopsomteken"/>
        <w:rPr>
          <w:lang w:val="nl-NL"/>
        </w:rPr>
      </w:pPr>
      <w:r w:rsidRPr="004A7F6C">
        <w:rPr>
          <w:lang w:val="nl-NL"/>
        </w:rPr>
        <w:t>Stimuleren van samenwerking binnen het bestuur en met de medewerkers.</w:t>
      </w:r>
    </w:p>
    <w:p w14:paraId="4BF26823" w14:textId="77777777" w:rsidR="00EB7E31" w:rsidRPr="004A7F6C" w:rsidRDefault="00366953">
      <w:pPr>
        <w:pStyle w:val="Lijstopsomteken"/>
        <w:rPr>
          <w:lang w:val="nl-NL"/>
        </w:rPr>
      </w:pPr>
      <w:r w:rsidRPr="004A7F6C">
        <w:rPr>
          <w:lang w:val="nl-NL"/>
        </w:rPr>
        <w:t>Bewaken van de missie en visie van de omroep.</w:t>
      </w:r>
    </w:p>
    <w:p w14:paraId="2D91EAF8" w14:textId="77777777" w:rsidR="00EB7E31" w:rsidRDefault="00366953" w:rsidP="551F973A">
      <w:pPr>
        <w:rPr>
          <w:b/>
          <w:bCs/>
          <w:sz w:val="24"/>
          <w:szCs w:val="24"/>
          <w:lang w:val="nl-NL"/>
        </w:rPr>
      </w:pPr>
      <w:r w:rsidRPr="551F973A">
        <w:rPr>
          <w:b/>
          <w:bCs/>
          <w:sz w:val="24"/>
          <w:szCs w:val="24"/>
          <w:lang w:val="nl-NL"/>
        </w:rPr>
        <w:t>Verantwoordelijkheden en bevoegdheden:</w:t>
      </w:r>
    </w:p>
    <w:p w14:paraId="51F00748" w14:textId="77777777" w:rsidR="00EB7E31" w:rsidRPr="002572F5" w:rsidRDefault="00366953">
      <w:pPr>
        <w:pStyle w:val="Lijstopsomteken"/>
        <w:rPr>
          <w:lang w:val="nl-NL"/>
        </w:rPr>
      </w:pPr>
      <w:r w:rsidRPr="551F973A">
        <w:rPr>
          <w:lang w:val="nl-NL"/>
        </w:rPr>
        <w:t>Zorgen voor de algehele bestuurlijke leiding van de omroep.</w:t>
      </w:r>
    </w:p>
    <w:p w14:paraId="0054312C" w14:textId="77777777" w:rsidR="00EB7E31" w:rsidRPr="003460BF" w:rsidRDefault="00366953">
      <w:pPr>
        <w:pStyle w:val="Lijstopsomteken"/>
        <w:rPr>
          <w:lang w:val="nl-NL"/>
        </w:rPr>
      </w:pPr>
      <w:r w:rsidRPr="551F973A">
        <w:rPr>
          <w:lang w:val="nl-NL"/>
        </w:rPr>
        <w:t>Bemiddelen bij conflicten binnen het bestuur of de organisatie.</w:t>
      </w:r>
    </w:p>
    <w:p w14:paraId="38EF1A8F" w14:textId="77777777" w:rsidR="00EB7E31" w:rsidRPr="003460BF" w:rsidRDefault="00366953">
      <w:pPr>
        <w:pStyle w:val="Lijstopsomteken"/>
        <w:rPr>
          <w:lang w:val="nl-NL"/>
        </w:rPr>
      </w:pPr>
      <w:r w:rsidRPr="551F973A">
        <w:rPr>
          <w:lang w:val="nl-NL"/>
        </w:rPr>
        <w:t>Initiëren van strategische plannen en beleidsontwikkeling.</w:t>
      </w:r>
    </w:p>
    <w:p w14:paraId="47DAB4EB" w14:textId="77777777" w:rsidR="00EB7E31" w:rsidRDefault="00366953" w:rsidP="551F973A">
      <w:pPr>
        <w:rPr>
          <w:b/>
          <w:bCs/>
          <w:sz w:val="24"/>
          <w:szCs w:val="24"/>
          <w:lang w:val="nl-NL"/>
        </w:rPr>
      </w:pPr>
      <w:r w:rsidRPr="551F973A">
        <w:rPr>
          <w:b/>
          <w:bCs/>
          <w:sz w:val="24"/>
          <w:szCs w:val="24"/>
          <w:lang w:val="nl-NL"/>
        </w:rPr>
        <w:t>Benodigde competenties:</w:t>
      </w:r>
    </w:p>
    <w:p w14:paraId="2C5B82D9" w14:textId="77777777" w:rsidR="00EB7E31" w:rsidRPr="003460BF" w:rsidRDefault="00366953">
      <w:pPr>
        <w:pStyle w:val="Lijstopsomteken"/>
        <w:rPr>
          <w:lang w:val="nl-NL"/>
        </w:rPr>
      </w:pPr>
      <w:r w:rsidRPr="551F973A">
        <w:rPr>
          <w:lang w:val="nl-NL"/>
        </w:rPr>
        <w:t>Sterke leiderschaps- en organisatorische vaardigheden.</w:t>
      </w:r>
    </w:p>
    <w:p w14:paraId="4DB792C0" w14:textId="77777777" w:rsidR="00EB7E31" w:rsidRPr="003460BF" w:rsidRDefault="00366953">
      <w:pPr>
        <w:pStyle w:val="Lijstopsomteken"/>
        <w:rPr>
          <w:lang w:val="nl-NL"/>
        </w:rPr>
      </w:pPr>
      <w:r w:rsidRPr="551F973A">
        <w:rPr>
          <w:lang w:val="nl-NL"/>
        </w:rPr>
        <w:t>Uitstekende communicatieve en interpersoonlijke vaardigheden.</w:t>
      </w:r>
    </w:p>
    <w:p w14:paraId="1685BA60" w14:textId="77777777" w:rsidR="00EB7E31" w:rsidRPr="003460BF" w:rsidRDefault="00366953">
      <w:pPr>
        <w:pStyle w:val="Lijstopsomteken"/>
        <w:rPr>
          <w:lang w:val="nl-NL"/>
        </w:rPr>
      </w:pPr>
      <w:r w:rsidRPr="551F973A">
        <w:rPr>
          <w:lang w:val="nl-NL"/>
        </w:rPr>
        <w:t>Ervaring in bestuursfuncties of vergelijkbare leidinggevende rollen.</w:t>
      </w:r>
    </w:p>
    <w:p w14:paraId="234BBA8F" w14:textId="77777777" w:rsidR="00EB7E31" w:rsidRPr="003460BF" w:rsidRDefault="00366953">
      <w:pPr>
        <w:pStyle w:val="Lijstopsomteken"/>
        <w:rPr>
          <w:lang w:val="nl-NL"/>
        </w:rPr>
      </w:pPr>
      <w:r w:rsidRPr="551F973A">
        <w:rPr>
          <w:lang w:val="nl-NL"/>
        </w:rPr>
        <w:t>Affiniteit met media en een sterke verbinding met de lokale gemeenschap.</w:t>
      </w:r>
    </w:p>
    <w:p w14:paraId="2B40D6F1" w14:textId="77777777" w:rsidR="00EB7E31" w:rsidRDefault="00366953">
      <w:pPr>
        <w:pStyle w:val="Lijstopsomteken"/>
        <w:rPr>
          <w:lang w:val="nl-NL"/>
        </w:rPr>
      </w:pPr>
      <w:r w:rsidRPr="551F973A">
        <w:rPr>
          <w:lang w:val="nl-NL"/>
        </w:rPr>
        <w:t>Besluitvaardigheid en vermogen om te motiveren en te inspireren.</w:t>
      </w:r>
    </w:p>
    <w:p w14:paraId="20C3081D" w14:textId="77777777" w:rsidR="007C6739" w:rsidRDefault="007C6739" w:rsidP="551F973A">
      <w:pPr>
        <w:pStyle w:val="Lijstopsomteken"/>
        <w:rPr>
          <w:lang w:val="nl-NL"/>
        </w:rPr>
      </w:pPr>
      <w:r w:rsidRPr="551F973A">
        <w:rPr>
          <w:lang w:val="nl-NL"/>
        </w:rPr>
        <w:t>Integer en betrouwbaar.</w:t>
      </w:r>
    </w:p>
    <w:p w14:paraId="7182B0F7" w14:textId="77777777" w:rsidR="00EB7E31" w:rsidRPr="003460BF" w:rsidRDefault="00366953">
      <w:pPr>
        <w:rPr>
          <w:lang w:val="nl-NL"/>
        </w:rPr>
      </w:pPr>
      <w:r w:rsidRPr="003460BF">
        <w:rPr>
          <w:b/>
          <w:sz w:val="24"/>
          <w:lang w:val="nl-NL"/>
        </w:rPr>
        <w:t>Minimale werkervaring en opleidingsniveau:</w:t>
      </w:r>
    </w:p>
    <w:p w14:paraId="3DCBF6A1" w14:textId="6995F1FC" w:rsidR="00EB7E31" w:rsidRPr="003460BF" w:rsidRDefault="00366953">
      <w:pPr>
        <w:rPr>
          <w:lang w:val="nl-NL"/>
        </w:rPr>
      </w:pPr>
      <w:r w:rsidRPr="003460BF">
        <w:rPr>
          <w:lang w:val="nl-NL"/>
        </w:rPr>
        <w:t xml:space="preserve">Ervaring in bestuursfuncties of leidinggevende rollen is gewenst. </w:t>
      </w:r>
      <w:r w:rsidR="00746EE6">
        <w:rPr>
          <w:lang w:val="nl-NL"/>
        </w:rPr>
        <w:t xml:space="preserve">Bestuurlijke ervaring bij een andere organisatie strekt tot aanbeveling. </w:t>
      </w:r>
      <w:r w:rsidRPr="003460BF">
        <w:rPr>
          <w:lang w:val="nl-NL"/>
        </w:rPr>
        <w:t>Geen specifiek opleidingsniveau vereist.</w:t>
      </w:r>
    </w:p>
    <w:p w14:paraId="54C164EA" w14:textId="77777777" w:rsidR="00EB7E31" w:rsidRPr="003460BF" w:rsidRDefault="00366953">
      <w:pPr>
        <w:rPr>
          <w:lang w:val="nl-NL"/>
        </w:rPr>
      </w:pPr>
      <w:r w:rsidRPr="003460BF">
        <w:rPr>
          <w:b/>
          <w:sz w:val="24"/>
          <w:lang w:val="nl-NL"/>
        </w:rPr>
        <w:t>Arbeidsvoorwaarden:</w:t>
      </w:r>
    </w:p>
    <w:p w14:paraId="271F69C9" w14:textId="1CF011D7" w:rsidR="003460BF" w:rsidRPr="002D1256" w:rsidRDefault="003460BF" w:rsidP="003460BF">
      <w:pPr>
        <w:rPr>
          <w:lang w:val="nl-NL"/>
        </w:rPr>
      </w:pPr>
      <w:r>
        <w:rPr>
          <w:lang w:val="nl-NL"/>
        </w:rPr>
        <w:t>Het betreft een vrijwilligersfunctie. Vermeld hier evt. iets over een vergoeding voor vergaderingen en de minimale tijdsinvestering n.a.v. aantal vergaderingen en verplichte jaarlijkse bijeenkomsten.</w:t>
      </w:r>
    </w:p>
    <w:p w14:paraId="1A494A77" w14:textId="67AB0659" w:rsidR="00EB7E31" w:rsidRPr="003460BF" w:rsidRDefault="00EB7E31" w:rsidP="003460BF">
      <w:pPr>
        <w:rPr>
          <w:lang w:val="nl-NL"/>
        </w:rPr>
      </w:pPr>
    </w:p>
    <w:sectPr w:rsidR="00EB7E31" w:rsidRPr="003460BF" w:rsidSect="00784C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709651300">
    <w:abstractNumId w:val="8"/>
  </w:num>
  <w:num w:numId="2" w16cid:durableId="656112681">
    <w:abstractNumId w:val="6"/>
  </w:num>
  <w:num w:numId="3" w16cid:durableId="1067338738">
    <w:abstractNumId w:val="5"/>
  </w:num>
  <w:num w:numId="4" w16cid:durableId="69231978">
    <w:abstractNumId w:val="4"/>
  </w:num>
  <w:num w:numId="5" w16cid:durableId="2136169602">
    <w:abstractNumId w:val="7"/>
  </w:num>
  <w:num w:numId="6" w16cid:durableId="1439981711">
    <w:abstractNumId w:val="3"/>
  </w:num>
  <w:num w:numId="7" w16cid:durableId="403534323">
    <w:abstractNumId w:val="2"/>
  </w:num>
  <w:num w:numId="8" w16cid:durableId="300960958">
    <w:abstractNumId w:val="1"/>
  </w:num>
  <w:num w:numId="9" w16cid:durableId="25652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C7459"/>
    <w:rsid w:val="002572F5"/>
    <w:rsid w:val="0029639D"/>
    <w:rsid w:val="00326F90"/>
    <w:rsid w:val="003460BF"/>
    <w:rsid w:val="00366953"/>
    <w:rsid w:val="003D5D10"/>
    <w:rsid w:val="004A7F6C"/>
    <w:rsid w:val="00607AE3"/>
    <w:rsid w:val="00612501"/>
    <w:rsid w:val="00746EE6"/>
    <w:rsid w:val="00784C04"/>
    <w:rsid w:val="007C6739"/>
    <w:rsid w:val="0083106F"/>
    <w:rsid w:val="00A744F9"/>
    <w:rsid w:val="00AA1D8D"/>
    <w:rsid w:val="00AB2EF0"/>
    <w:rsid w:val="00AE2072"/>
    <w:rsid w:val="00B47730"/>
    <w:rsid w:val="00CB0664"/>
    <w:rsid w:val="00EB6673"/>
    <w:rsid w:val="00EB7E31"/>
    <w:rsid w:val="00FC693F"/>
    <w:rsid w:val="00FE24C4"/>
    <w:rsid w:val="44776524"/>
    <w:rsid w:val="551F9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Props1.xml><?xml version="1.0" encoding="utf-8"?>
<ds:datastoreItem xmlns:ds="http://schemas.openxmlformats.org/officeDocument/2006/customXml" ds:itemID="{B9AB93D8-8941-43AF-A220-4D3C5842D4E0}">
  <ds:schemaRefs>
    <ds:schemaRef ds:uri="http://schemas.microsoft.com/sharepoint/v3/contenttype/forms"/>
  </ds:schemaRefs>
</ds:datastoreItem>
</file>

<file path=customXml/itemProps2.xml><?xml version="1.0" encoding="utf-8"?>
<ds:datastoreItem xmlns:ds="http://schemas.openxmlformats.org/officeDocument/2006/customXml" ds:itemID="{C665D758-5C8F-4CEE-9C6B-47A9C95D9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BA69218D-E70D-4037-A7C5-67356A69B7A0}">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2107</Characters>
  <Application>Microsoft Office Word</Application>
  <DocSecurity>0</DocSecurity>
  <Lines>17</Lines>
  <Paragraphs>4</Paragraphs>
  <ScaleCrop>false</ScaleCrop>
  <Manager/>
  <Company/>
  <LinksUpToDate>false</LinksUpToDate>
  <CharactersWithSpaces>2486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17</cp:revision>
  <dcterms:created xsi:type="dcterms:W3CDTF">2013-12-23T23:15:00Z</dcterms:created>
  <dcterms:modified xsi:type="dcterms:W3CDTF">2024-05-06T18:33:00Z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