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0F33" w14:textId="05B2653E" w:rsidR="00871602" w:rsidRPr="00A85C96" w:rsidRDefault="00871602" w:rsidP="00871602">
      <w:pPr>
        <w:rPr>
          <w:b/>
          <w:sz w:val="28"/>
          <w:szCs w:val="28"/>
          <w:lang w:val="nl-NL"/>
        </w:rPr>
      </w:pPr>
      <w:r w:rsidRPr="007B189D">
        <w:rPr>
          <w:noProof/>
        </w:rPr>
        <w:drawing>
          <wp:anchor distT="0" distB="0" distL="114300" distR="114300" simplePos="0" relativeHeight="251658240" behindDoc="0" locked="0" layoutInCell="1" allowOverlap="1" wp14:anchorId="54818D3A" wp14:editId="0913C2B7">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C96">
        <w:rPr>
          <w:b/>
          <w:sz w:val="28"/>
          <w:szCs w:val="28"/>
          <w:lang w:val="nl-NL"/>
        </w:rPr>
        <w:t xml:space="preserve">Model functieprofiel </w:t>
      </w:r>
      <w:r w:rsidR="000C0D23">
        <w:rPr>
          <w:b/>
          <w:sz w:val="28"/>
          <w:szCs w:val="28"/>
          <w:lang w:val="nl-NL"/>
        </w:rPr>
        <w:t xml:space="preserve">Camjo </w:t>
      </w:r>
      <w:r w:rsidRPr="00A85C96">
        <w:rPr>
          <w:b/>
          <w:sz w:val="28"/>
          <w:szCs w:val="28"/>
          <w:lang w:val="nl-NL"/>
        </w:rPr>
        <w:t>(</w:t>
      </w:r>
      <w:r w:rsidR="000C0D23">
        <w:rPr>
          <w:b/>
          <w:sz w:val="28"/>
          <w:szCs w:val="28"/>
          <w:lang w:val="nl-NL"/>
        </w:rPr>
        <w:t>betaald</w:t>
      </w:r>
      <w:r w:rsidRPr="00A85C96">
        <w:rPr>
          <w:b/>
          <w:sz w:val="28"/>
          <w:szCs w:val="28"/>
          <w:lang w:val="nl-NL"/>
        </w:rPr>
        <w:t>)</w:t>
      </w:r>
    </w:p>
    <w:p w14:paraId="611EE573" w14:textId="77777777" w:rsidR="00871602" w:rsidRPr="00A85C96" w:rsidRDefault="00871602" w:rsidP="00871602">
      <w:pPr>
        <w:rPr>
          <w:b/>
          <w:lang w:val="nl-NL"/>
        </w:rPr>
      </w:pPr>
    </w:p>
    <w:p w14:paraId="79556961" w14:textId="77777777" w:rsidR="00871602" w:rsidRPr="00871602" w:rsidRDefault="00871602" w:rsidP="00871602">
      <w:pPr>
        <w:rPr>
          <w:b/>
          <w:lang w:val="nl-NL"/>
        </w:rPr>
      </w:pPr>
      <w:r w:rsidRPr="00871602">
        <w:rPr>
          <w:b/>
          <w:lang w:val="nl-NL"/>
        </w:rPr>
        <w:t>Gebruik model functieprofiel</w:t>
      </w:r>
    </w:p>
    <w:p w14:paraId="6F740B03" w14:textId="77777777" w:rsidR="00B75C6F" w:rsidRPr="00E31842" w:rsidRDefault="00B75C6F" w:rsidP="00B75C6F">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346D9232" w14:textId="77777777" w:rsidR="00871602" w:rsidRPr="00A85C96" w:rsidRDefault="00871602" w:rsidP="00871602">
      <w:pPr>
        <w:rPr>
          <w:rFonts w:ascii="Arial" w:hAnsi="Arial" w:cs="Arial"/>
          <w:b/>
          <w:caps/>
          <w:lang w:val="nl-NL"/>
        </w:rPr>
      </w:pPr>
    </w:p>
    <w:tbl>
      <w:tblPr>
        <w:tblStyle w:val="Tabelraster"/>
        <w:tblW w:w="0" w:type="auto"/>
        <w:tblLook w:val="04A0" w:firstRow="1" w:lastRow="0" w:firstColumn="1" w:lastColumn="0" w:noHBand="0" w:noVBand="1"/>
      </w:tblPr>
      <w:tblGrid>
        <w:gridCol w:w="1829"/>
        <w:gridCol w:w="2020"/>
        <w:gridCol w:w="4781"/>
      </w:tblGrid>
      <w:tr w:rsidR="00871602" w14:paraId="7C399557" w14:textId="77777777" w:rsidTr="00D6205B">
        <w:tc>
          <w:tcPr>
            <w:tcW w:w="1838" w:type="dxa"/>
          </w:tcPr>
          <w:p w14:paraId="6A8E6AC4" w14:textId="77777777" w:rsidR="00871602" w:rsidRPr="009B10CE" w:rsidRDefault="00871602" w:rsidP="00D6205B">
            <w:pPr>
              <w:autoSpaceDE w:val="0"/>
              <w:autoSpaceDN w:val="0"/>
              <w:adjustRightInd w:val="0"/>
              <w:rPr>
                <w:rFonts w:cs="Frutiger-Light"/>
                <w:b/>
                <w:bCs/>
              </w:rPr>
            </w:pPr>
            <w:r w:rsidRPr="009B10CE">
              <w:rPr>
                <w:rFonts w:cs="Frutiger-Light"/>
                <w:b/>
                <w:bCs/>
              </w:rPr>
              <w:t>Versienummer</w:t>
            </w:r>
          </w:p>
        </w:tc>
        <w:tc>
          <w:tcPr>
            <w:tcW w:w="2126" w:type="dxa"/>
          </w:tcPr>
          <w:p w14:paraId="74A2E2E7" w14:textId="77777777" w:rsidR="00871602" w:rsidRPr="009B10CE" w:rsidRDefault="00871602" w:rsidP="00D6205B">
            <w:pPr>
              <w:autoSpaceDE w:val="0"/>
              <w:autoSpaceDN w:val="0"/>
              <w:adjustRightInd w:val="0"/>
              <w:rPr>
                <w:rFonts w:cs="Frutiger-Light"/>
                <w:b/>
                <w:bCs/>
              </w:rPr>
            </w:pPr>
            <w:r w:rsidRPr="009B10CE">
              <w:rPr>
                <w:rFonts w:cs="Frutiger-Light"/>
                <w:b/>
                <w:bCs/>
              </w:rPr>
              <w:t>Datum</w:t>
            </w:r>
          </w:p>
        </w:tc>
        <w:tc>
          <w:tcPr>
            <w:tcW w:w="5098" w:type="dxa"/>
          </w:tcPr>
          <w:p w14:paraId="27E7A1DE" w14:textId="77777777" w:rsidR="00871602" w:rsidRPr="009B10CE" w:rsidRDefault="00871602" w:rsidP="00D6205B">
            <w:pPr>
              <w:autoSpaceDE w:val="0"/>
              <w:autoSpaceDN w:val="0"/>
              <w:adjustRightInd w:val="0"/>
              <w:rPr>
                <w:rFonts w:cs="Frutiger-Light"/>
                <w:b/>
                <w:bCs/>
              </w:rPr>
            </w:pPr>
            <w:r w:rsidRPr="009B10CE">
              <w:rPr>
                <w:rFonts w:cs="Frutiger-Light"/>
                <w:b/>
                <w:bCs/>
              </w:rPr>
              <w:t>Wijzigingen</w:t>
            </w:r>
          </w:p>
        </w:tc>
      </w:tr>
      <w:tr w:rsidR="00871602" w14:paraId="7F868E7D" w14:textId="77777777" w:rsidTr="00D6205B">
        <w:tc>
          <w:tcPr>
            <w:tcW w:w="1838" w:type="dxa"/>
          </w:tcPr>
          <w:p w14:paraId="482326B0" w14:textId="6A203465" w:rsidR="00871602" w:rsidRDefault="00871602" w:rsidP="00D6205B">
            <w:pPr>
              <w:autoSpaceDE w:val="0"/>
              <w:autoSpaceDN w:val="0"/>
              <w:adjustRightInd w:val="0"/>
              <w:rPr>
                <w:rFonts w:cs="Frutiger-Light"/>
              </w:rPr>
            </w:pPr>
            <w:r>
              <w:rPr>
                <w:rFonts w:cs="Frutiger-Light"/>
              </w:rPr>
              <w:t>V202</w:t>
            </w:r>
            <w:r w:rsidR="00FC4DF0">
              <w:rPr>
                <w:rFonts w:cs="Frutiger-Light"/>
              </w:rPr>
              <w:t>4</w:t>
            </w:r>
            <w:r>
              <w:rPr>
                <w:rFonts w:cs="Frutiger-Light"/>
              </w:rPr>
              <w:t>.1</w:t>
            </w:r>
          </w:p>
        </w:tc>
        <w:tc>
          <w:tcPr>
            <w:tcW w:w="2126" w:type="dxa"/>
          </w:tcPr>
          <w:p w14:paraId="078FFFFD" w14:textId="3C96BEC4" w:rsidR="00871602" w:rsidRDefault="00FC4DF0" w:rsidP="00D6205B">
            <w:pPr>
              <w:autoSpaceDE w:val="0"/>
              <w:autoSpaceDN w:val="0"/>
              <w:adjustRightInd w:val="0"/>
              <w:rPr>
                <w:rFonts w:cs="Frutiger-Light"/>
              </w:rPr>
            </w:pPr>
            <w:r>
              <w:rPr>
                <w:rFonts w:cs="Frutiger-Light"/>
              </w:rPr>
              <w:t>06-05-2024</w:t>
            </w:r>
          </w:p>
        </w:tc>
        <w:tc>
          <w:tcPr>
            <w:tcW w:w="5098" w:type="dxa"/>
          </w:tcPr>
          <w:p w14:paraId="3A5C3C6A" w14:textId="4BBA94B2" w:rsidR="00871602" w:rsidRDefault="00FC4DF0" w:rsidP="00D6205B">
            <w:pPr>
              <w:autoSpaceDE w:val="0"/>
              <w:autoSpaceDN w:val="0"/>
              <w:adjustRightInd w:val="0"/>
              <w:rPr>
                <w:rFonts w:cs="Frutiger-Light"/>
              </w:rPr>
            </w:pPr>
            <w:r>
              <w:rPr>
                <w:rFonts w:cs="Frutiger-Light"/>
              </w:rPr>
              <w:t>Eerste publicatie</w:t>
            </w:r>
          </w:p>
        </w:tc>
      </w:tr>
      <w:tr w:rsidR="00871602" w14:paraId="0D2A6A9E" w14:textId="77777777" w:rsidTr="00D6205B">
        <w:tc>
          <w:tcPr>
            <w:tcW w:w="1838" w:type="dxa"/>
          </w:tcPr>
          <w:p w14:paraId="68154566" w14:textId="77777777" w:rsidR="00871602" w:rsidRDefault="00871602" w:rsidP="00D6205B">
            <w:pPr>
              <w:autoSpaceDE w:val="0"/>
              <w:autoSpaceDN w:val="0"/>
              <w:adjustRightInd w:val="0"/>
              <w:rPr>
                <w:rFonts w:cs="Frutiger-Light"/>
              </w:rPr>
            </w:pPr>
          </w:p>
        </w:tc>
        <w:tc>
          <w:tcPr>
            <w:tcW w:w="2126" w:type="dxa"/>
          </w:tcPr>
          <w:p w14:paraId="13143ACA" w14:textId="77777777" w:rsidR="00871602" w:rsidRDefault="00871602" w:rsidP="00D6205B">
            <w:pPr>
              <w:autoSpaceDE w:val="0"/>
              <w:autoSpaceDN w:val="0"/>
              <w:adjustRightInd w:val="0"/>
              <w:rPr>
                <w:rFonts w:cs="Frutiger-Light"/>
              </w:rPr>
            </w:pPr>
          </w:p>
        </w:tc>
        <w:tc>
          <w:tcPr>
            <w:tcW w:w="5098" w:type="dxa"/>
          </w:tcPr>
          <w:p w14:paraId="0A201DF8" w14:textId="77777777" w:rsidR="00871602" w:rsidRDefault="00871602" w:rsidP="00D6205B">
            <w:pPr>
              <w:autoSpaceDE w:val="0"/>
              <w:autoSpaceDN w:val="0"/>
              <w:adjustRightInd w:val="0"/>
              <w:rPr>
                <w:rFonts w:cs="Frutiger-Light"/>
              </w:rPr>
            </w:pPr>
          </w:p>
        </w:tc>
      </w:tr>
      <w:tr w:rsidR="00871602" w14:paraId="206437D2" w14:textId="77777777" w:rsidTr="00D6205B">
        <w:tc>
          <w:tcPr>
            <w:tcW w:w="1838" w:type="dxa"/>
          </w:tcPr>
          <w:p w14:paraId="2F48F9BB" w14:textId="77777777" w:rsidR="00871602" w:rsidRDefault="00871602" w:rsidP="00D6205B">
            <w:pPr>
              <w:autoSpaceDE w:val="0"/>
              <w:autoSpaceDN w:val="0"/>
              <w:adjustRightInd w:val="0"/>
              <w:rPr>
                <w:rFonts w:cs="Frutiger-Light"/>
              </w:rPr>
            </w:pPr>
          </w:p>
        </w:tc>
        <w:tc>
          <w:tcPr>
            <w:tcW w:w="2126" w:type="dxa"/>
          </w:tcPr>
          <w:p w14:paraId="1DA1359B" w14:textId="77777777" w:rsidR="00871602" w:rsidRDefault="00871602" w:rsidP="00D6205B">
            <w:pPr>
              <w:autoSpaceDE w:val="0"/>
              <w:autoSpaceDN w:val="0"/>
              <w:adjustRightInd w:val="0"/>
              <w:rPr>
                <w:rFonts w:cs="Frutiger-Light"/>
              </w:rPr>
            </w:pPr>
          </w:p>
        </w:tc>
        <w:tc>
          <w:tcPr>
            <w:tcW w:w="5098" w:type="dxa"/>
          </w:tcPr>
          <w:p w14:paraId="4C923767" w14:textId="77777777" w:rsidR="00871602" w:rsidRDefault="00871602" w:rsidP="00D6205B">
            <w:pPr>
              <w:autoSpaceDE w:val="0"/>
              <w:autoSpaceDN w:val="0"/>
              <w:adjustRightInd w:val="0"/>
              <w:rPr>
                <w:rFonts w:cs="Frutiger-Light"/>
              </w:rPr>
            </w:pPr>
          </w:p>
        </w:tc>
      </w:tr>
      <w:tr w:rsidR="00871602" w14:paraId="769AEF53" w14:textId="77777777" w:rsidTr="00D6205B">
        <w:tc>
          <w:tcPr>
            <w:tcW w:w="1838" w:type="dxa"/>
          </w:tcPr>
          <w:p w14:paraId="3FBE3F1E" w14:textId="77777777" w:rsidR="00871602" w:rsidRDefault="00871602" w:rsidP="00D6205B">
            <w:pPr>
              <w:autoSpaceDE w:val="0"/>
              <w:autoSpaceDN w:val="0"/>
              <w:adjustRightInd w:val="0"/>
              <w:rPr>
                <w:rFonts w:cs="Frutiger-Light"/>
              </w:rPr>
            </w:pPr>
          </w:p>
        </w:tc>
        <w:tc>
          <w:tcPr>
            <w:tcW w:w="2126" w:type="dxa"/>
          </w:tcPr>
          <w:p w14:paraId="008834D9" w14:textId="77777777" w:rsidR="00871602" w:rsidRDefault="00871602" w:rsidP="00D6205B">
            <w:pPr>
              <w:autoSpaceDE w:val="0"/>
              <w:autoSpaceDN w:val="0"/>
              <w:adjustRightInd w:val="0"/>
              <w:rPr>
                <w:rFonts w:cs="Frutiger-Light"/>
              </w:rPr>
            </w:pPr>
          </w:p>
        </w:tc>
        <w:tc>
          <w:tcPr>
            <w:tcW w:w="5098" w:type="dxa"/>
          </w:tcPr>
          <w:p w14:paraId="04601F3C" w14:textId="77777777" w:rsidR="00871602" w:rsidRDefault="00871602" w:rsidP="00D6205B">
            <w:pPr>
              <w:autoSpaceDE w:val="0"/>
              <w:autoSpaceDN w:val="0"/>
              <w:adjustRightInd w:val="0"/>
              <w:rPr>
                <w:rFonts w:cs="Frutiger-Light"/>
              </w:rPr>
            </w:pPr>
          </w:p>
        </w:tc>
      </w:tr>
      <w:tr w:rsidR="00871602" w14:paraId="44CBAB90" w14:textId="77777777" w:rsidTr="00D6205B">
        <w:tc>
          <w:tcPr>
            <w:tcW w:w="1838" w:type="dxa"/>
          </w:tcPr>
          <w:p w14:paraId="30DC4724" w14:textId="77777777" w:rsidR="00871602" w:rsidRDefault="00871602" w:rsidP="00D6205B">
            <w:pPr>
              <w:autoSpaceDE w:val="0"/>
              <w:autoSpaceDN w:val="0"/>
              <w:adjustRightInd w:val="0"/>
              <w:rPr>
                <w:rFonts w:cs="Frutiger-Light"/>
              </w:rPr>
            </w:pPr>
          </w:p>
        </w:tc>
        <w:tc>
          <w:tcPr>
            <w:tcW w:w="2126" w:type="dxa"/>
          </w:tcPr>
          <w:p w14:paraId="0DA1F53E" w14:textId="77777777" w:rsidR="00871602" w:rsidRDefault="00871602" w:rsidP="00D6205B">
            <w:pPr>
              <w:autoSpaceDE w:val="0"/>
              <w:autoSpaceDN w:val="0"/>
              <w:adjustRightInd w:val="0"/>
              <w:rPr>
                <w:rFonts w:cs="Frutiger-Light"/>
              </w:rPr>
            </w:pPr>
          </w:p>
        </w:tc>
        <w:tc>
          <w:tcPr>
            <w:tcW w:w="5098" w:type="dxa"/>
          </w:tcPr>
          <w:p w14:paraId="1949F1BD" w14:textId="77777777" w:rsidR="00871602" w:rsidRDefault="00871602" w:rsidP="00D6205B">
            <w:pPr>
              <w:autoSpaceDE w:val="0"/>
              <w:autoSpaceDN w:val="0"/>
              <w:adjustRightInd w:val="0"/>
              <w:rPr>
                <w:rFonts w:cs="Frutiger-Light"/>
              </w:rPr>
            </w:pPr>
          </w:p>
        </w:tc>
      </w:tr>
    </w:tbl>
    <w:p w14:paraId="1C706E60" w14:textId="77777777" w:rsidR="00871602" w:rsidRDefault="00871602">
      <w:pPr>
        <w:rPr>
          <w:b/>
          <w:sz w:val="28"/>
          <w:lang w:val="nl-NL"/>
        </w:rPr>
      </w:pPr>
      <w:r>
        <w:rPr>
          <w:b/>
          <w:sz w:val="28"/>
          <w:lang w:val="nl-NL"/>
        </w:rPr>
        <w:br w:type="page"/>
      </w:r>
    </w:p>
    <w:p w14:paraId="2392DB02" w14:textId="77777777" w:rsidR="000C0D23" w:rsidRDefault="000C0D23" w:rsidP="000C0D23">
      <w:pPr>
        <w:jc w:val="center"/>
        <w:rPr>
          <w:b/>
          <w:sz w:val="28"/>
          <w:lang w:val="nl-NL"/>
        </w:rPr>
      </w:pPr>
      <w:r w:rsidRPr="000C0D23">
        <w:rPr>
          <w:b/>
          <w:sz w:val="28"/>
          <w:lang w:val="nl-NL"/>
        </w:rPr>
        <w:lastRenderedPageBreak/>
        <w:t>Functieprofiel: Cam-Jo (Camera Journalist) (</w:t>
      </w:r>
      <w:r>
        <w:rPr>
          <w:b/>
          <w:sz w:val="28"/>
          <w:lang w:val="nl-NL"/>
        </w:rPr>
        <w:t>betaald)</w:t>
      </w:r>
    </w:p>
    <w:p w14:paraId="494D3D2A" w14:textId="77777777" w:rsidR="000C0D23" w:rsidRDefault="000C0D23" w:rsidP="000C0D23">
      <w:pPr>
        <w:rPr>
          <w:b/>
          <w:sz w:val="28"/>
          <w:lang w:val="nl-NL"/>
        </w:rPr>
      </w:pPr>
    </w:p>
    <w:p w14:paraId="64B1484F" w14:textId="072C4B31" w:rsidR="00AB7E8E" w:rsidRPr="002D1256" w:rsidRDefault="00DF5734" w:rsidP="000C0D23">
      <w:pPr>
        <w:rPr>
          <w:lang w:val="nl-NL"/>
        </w:rPr>
      </w:pPr>
      <w:r w:rsidRPr="002D1256">
        <w:rPr>
          <w:b/>
          <w:sz w:val="24"/>
          <w:lang w:val="nl-NL"/>
        </w:rPr>
        <w:t>Omschrijving van de functie:</w:t>
      </w:r>
    </w:p>
    <w:p w14:paraId="002FEB0D" w14:textId="61301C52" w:rsidR="00AB7E8E" w:rsidRPr="002D1256" w:rsidRDefault="000C0D23">
      <w:pPr>
        <w:rPr>
          <w:lang w:val="nl-NL"/>
        </w:rPr>
      </w:pPr>
      <w:r w:rsidRPr="000C0D23">
        <w:rPr>
          <w:lang w:val="nl-NL"/>
        </w:rPr>
        <w:t>De Cam-Jo, of Camera Journalist, is een veelzijdige mediaprofessional die zowel de vaardigheden van een camera</w:t>
      </w:r>
      <w:r w:rsidR="002D4FD2">
        <w:rPr>
          <w:lang w:val="nl-NL"/>
        </w:rPr>
        <w:t xml:space="preserve">-operator </w:t>
      </w:r>
      <w:r w:rsidRPr="000C0D23">
        <w:rPr>
          <w:lang w:val="nl-NL"/>
        </w:rPr>
        <w:t>als die van een journalist combineert. Deze rol vereist het vermogen om zelfstandig te werken, nieuws te verzamelen, te filmen en te bewerken voor uitzendingen en digitale platforms. De Cam-Jo is essentieel voor het leveren van snelle en dynamische nieuwsdekking, met een focus op lokale gebeurtenissen en verhalen</w:t>
      </w:r>
      <w:r w:rsidR="00DF5734" w:rsidRPr="002D1256">
        <w:rPr>
          <w:lang w:val="nl-NL"/>
        </w:rPr>
        <w:t>.</w:t>
      </w:r>
    </w:p>
    <w:p w14:paraId="4958F7DC" w14:textId="77777777" w:rsidR="00AB7E8E" w:rsidRDefault="00DF5734">
      <w:r>
        <w:rPr>
          <w:b/>
          <w:sz w:val="24"/>
        </w:rPr>
        <w:t>Taken:</w:t>
      </w:r>
    </w:p>
    <w:p w14:paraId="034E4BD7" w14:textId="77777777" w:rsidR="000C0D23" w:rsidRDefault="000C0D23">
      <w:pPr>
        <w:pStyle w:val="Lijstopsomteken"/>
        <w:rPr>
          <w:lang w:val="nl-NL"/>
        </w:rPr>
      </w:pPr>
      <w:r w:rsidRPr="000C0D23">
        <w:rPr>
          <w:lang w:val="nl-NL"/>
        </w:rPr>
        <w:t>Zelfstandig nieuws verzamelen en filmen.</w:t>
      </w:r>
    </w:p>
    <w:p w14:paraId="537E2E45" w14:textId="77777777" w:rsidR="000C0D23" w:rsidRDefault="000C0D23">
      <w:pPr>
        <w:pStyle w:val="Lijstopsomteken"/>
        <w:rPr>
          <w:lang w:val="nl-NL"/>
        </w:rPr>
      </w:pPr>
      <w:r>
        <w:rPr>
          <w:lang w:val="nl-NL"/>
        </w:rPr>
        <w:t>B</w:t>
      </w:r>
      <w:r w:rsidRPr="000C0D23">
        <w:rPr>
          <w:lang w:val="nl-NL"/>
        </w:rPr>
        <w:t>ewerken van videomateriaal voor uitzending en digitale media.</w:t>
      </w:r>
    </w:p>
    <w:p w14:paraId="191C4BBF" w14:textId="77777777" w:rsidR="000C0D23" w:rsidRDefault="000C0D23">
      <w:pPr>
        <w:pStyle w:val="Lijstopsomteken"/>
        <w:rPr>
          <w:lang w:val="nl-NL"/>
        </w:rPr>
      </w:pPr>
      <w:r w:rsidRPr="000C0D23">
        <w:rPr>
          <w:lang w:val="nl-NL"/>
        </w:rPr>
        <w:t>Interviewen van bronnen en het creëren van boeiende verhalen.</w:t>
      </w:r>
    </w:p>
    <w:p w14:paraId="6CFFA959" w14:textId="77777777" w:rsidR="000C0D23" w:rsidRDefault="000C0D23">
      <w:pPr>
        <w:pStyle w:val="Lijstopsomteken"/>
        <w:rPr>
          <w:lang w:val="nl-NL"/>
        </w:rPr>
      </w:pPr>
      <w:r w:rsidRPr="000C0D23">
        <w:rPr>
          <w:lang w:val="nl-NL"/>
        </w:rPr>
        <w:t>Samenwerken met redactieteams om inhoud te ontwikkelen.</w:t>
      </w:r>
    </w:p>
    <w:p w14:paraId="573F8DCC" w14:textId="4C5827E7" w:rsidR="000C0D23" w:rsidRPr="002D1256" w:rsidRDefault="000C0D23">
      <w:pPr>
        <w:pStyle w:val="Lijstopsomteken"/>
        <w:rPr>
          <w:lang w:val="nl-NL"/>
        </w:rPr>
      </w:pPr>
      <w:r w:rsidRPr="000C0D23">
        <w:rPr>
          <w:lang w:val="nl-NL"/>
        </w:rPr>
        <w:t>Onderhouden van technische uitrusting.</w:t>
      </w:r>
    </w:p>
    <w:p w14:paraId="68BD35DB" w14:textId="77777777" w:rsidR="00AB7E8E" w:rsidRDefault="00DF5734" w:rsidP="59C2C00B">
      <w:pPr>
        <w:rPr>
          <w:b/>
          <w:bCs/>
          <w:sz w:val="24"/>
          <w:szCs w:val="24"/>
          <w:lang w:val="nl-NL"/>
        </w:rPr>
      </w:pPr>
      <w:r w:rsidRPr="59C2C00B">
        <w:rPr>
          <w:b/>
          <w:bCs/>
          <w:sz w:val="24"/>
          <w:szCs w:val="24"/>
          <w:lang w:val="nl-NL"/>
        </w:rPr>
        <w:t>Verantwoordelijkheden en bevoegdheden:</w:t>
      </w:r>
    </w:p>
    <w:p w14:paraId="19F2A5E5" w14:textId="77777777" w:rsidR="000C0D23" w:rsidRDefault="000C0D23">
      <w:pPr>
        <w:pStyle w:val="Lijstopsomteken"/>
        <w:rPr>
          <w:lang w:val="nl-NL"/>
        </w:rPr>
      </w:pPr>
      <w:r w:rsidRPr="59C2C00B">
        <w:rPr>
          <w:lang w:val="nl-NL"/>
        </w:rPr>
        <w:t>Produceren van kwalitatief hoogwaardige videocontent.</w:t>
      </w:r>
    </w:p>
    <w:p w14:paraId="172B80AC" w14:textId="77777777" w:rsidR="000C0D23" w:rsidRDefault="000C0D23">
      <w:pPr>
        <w:pStyle w:val="Lijstopsomteken"/>
        <w:rPr>
          <w:lang w:val="nl-NL"/>
        </w:rPr>
      </w:pPr>
      <w:r w:rsidRPr="59C2C00B">
        <w:rPr>
          <w:lang w:val="nl-NL"/>
        </w:rPr>
        <w:t>Handhaven van journalistieke integriteit en ethische normen.</w:t>
      </w:r>
    </w:p>
    <w:p w14:paraId="3F8E5750" w14:textId="673FD717" w:rsidR="000C0D23" w:rsidRPr="002D1256" w:rsidRDefault="000C0D23">
      <w:pPr>
        <w:pStyle w:val="Lijstopsomteken"/>
        <w:rPr>
          <w:lang w:val="nl-NL"/>
        </w:rPr>
      </w:pPr>
      <w:r w:rsidRPr="59C2C00B">
        <w:rPr>
          <w:lang w:val="nl-NL"/>
        </w:rPr>
        <w:t>Snelle reactie op nieuwsgebeurtenissen en deadlines.</w:t>
      </w:r>
    </w:p>
    <w:p w14:paraId="5306D023" w14:textId="77777777" w:rsidR="00AB7E8E" w:rsidRDefault="00DF5734" w:rsidP="59C2C00B">
      <w:pPr>
        <w:rPr>
          <w:b/>
          <w:bCs/>
          <w:sz w:val="24"/>
          <w:szCs w:val="24"/>
          <w:lang w:val="nl-NL"/>
        </w:rPr>
      </w:pPr>
      <w:r w:rsidRPr="59C2C00B">
        <w:rPr>
          <w:b/>
          <w:bCs/>
          <w:sz w:val="24"/>
          <w:szCs w:val="24"/>
          <w:lang w:val="nl-NL"/>
        </w:rPr>
        <w:t>Benodigde competenties:</w:t>
      </w:r>
    </w:p>
    <w:p w14:paraId="07038C6B" w14:textId="77777777" w:rsidR="000C0D23" w:rsidRDefault="000C0D23">
      <w:pPr>
        <w:pStyle w:val="Lijstopsomteken"/>
        <w:rPr>
          <w:lang w:val="nl-NL"/>
        </w:rPr>
      </w:pPr>
      <w:r w:rsidRPr="59C2C00B">
        <w:rPr>
          <w:lang w:val="nl-NL"/>
        </w:rPr>
        <w:t>Sterke vaardigheden in camerawerk en videobewerking.</w:t>
      </w:r>
    </w:p>
    <w:p w14:paraId="0C9A528E" w14:textId="77777777" w:rsidR="000C0D23" w:rsidRDefault="000C0D23">
      <w:pPr>
        <w:pStyle w:val="Lijstopsomteken"/>
        <w:rPr>
          <w:lang w:val="nl-NL"/>
        </w:rPr>
      </w:pPr>
      <w:r w:rsidRPr="59C2C00B">
        <w:rPr>
          <w:lang w:val="nl-NL"/>
        </w:rPr>
        <w:t>Goede journalistieke vaardigheden, inclusief interviewtechnieken.</w:t>
      </w:r>
    </w:p>
    <w:p w14:paraId="13BEC267" w14:textId="77777777" w:rsidR="000C0D23" w:rsidRDefault="000C0D23">
      <w:pPr>
        <w:pStyle w:val="Lijstopsomteken"/>
        <w:rPr>
          <w:lang w:val="nl-NL"/>
        </w:rPr>
      </w:pPr>
      <w:r w:rsidRPr="59C2C00B">
        <w:rPr>
          <w:lang w:val="nl-NL"/>
        </w:rPr>
        <w:t>Vermogen om zelfstandig en onder tijdsdruk te werken.</w:t>
      </w:r>
    </w:p>
    <w:p w14:paraId="12BAE2E3" w14:textId="77777777" w:rsidR="000C0D23" w:rsidRDefault="000C0D23">
      <w:pPr>
        <w:pStyle w:val="Lijstopsomteken"/>
        <w:rPr>
          <w:lang w:val="nl-NL"/>
        </w:rPr>
      </w:pPr>
      <w:r w:rsidRPr="59C2C00B">
        <w:rPr>
          <w:lang w:val="nl-NL"/>
        </w:rPr>
        <w:t>Goede communicatieve vaardigheden.</w:t>
      </w:r>
    </w:p>
    <w:p w14:paraId="2B01B206" w14:textId="31B89F0F" w:rsidR="000C0D23" w:rsidRDefault="000C0D23">
      <w:pPr>
        <w:pStyle w:val="Lijstopsomteken"/>
        <w:rPr>
          <w:lang w:val="nl-NL"/>
        </w:rPr>
      </w:pPr>
      <w:r w:rsidRPr="59C2C00B">
        <w:rPr>
          <w:lang w:val="nl-NL"/>
        </w:rPr>
        <w:t>Kennis van actuele technologieën en software voor videoproductie.</w:t>
      </w:r>
    </w:p>
    <w:p w14:paraId="27E27AC6" w14:textId="112A2038" w:rsidR="00264F9F" w:rsidRPr="00264F9F" w:rsidRDefault="00264F9F" w:rsidP="00264F9F">
      <w:pPr>
        <w:pStyle w:val="Lijstopsomteken"/>
        <w:rPr>
          <w:lang w:val="nl-NL"/>
        </w:rPr>
      </w:pPr>
      <w:r>
        <w:rPr>
          <w:lang w:val="nl-NL"/>
        </w:rPr>
        <w:t xml:space="preserve">Pre: </w:t>
      </w:r>
      <w:r w:rsidRPr="00103D49">
        <w:rPr>
          <w:lang w:val="nl-NL"/>
        </w:rPr>
        <w:t>basiskennis mediawettelijke voorschriften media-aanbod</w:t>
      </w:r>
      <w:r>
        <w:rPr>
          <w:lang w:val="nl-NL"/>
        </w:rPr>
        <w:t>.</w:t>
      </w:r>
    </w:p>
    <w:p w14:paraId="65F12E5D" w14:textId="77777777" w:rsidR="00AB7E8E" w:rsidRPr="002D1256" w:rsidRDefault="00DF5734">
      <w:pPr>
        <w:rPr>
          <w:lang w:val="nl-NL"/>
        </w:rPr>
      </w:pPr>
      <w:r w:rsidRPr="59C2C00B">
        <w:rPr>
          <w:b/>
          <w:bCs/>
          <w:sz w:val="24"/>
          <w:szCs w:val="24"/>
          <w:lang w:val="nl-NL"/>
        </w:rPr>
        <w:t>Minimale werkervaring en opleidingsniveau:</w:t>
      </w:r>
    </w:p>
    <w:p w14:paraId="0ADE80A1" w14:textId="77777777" w:rsidR="000C0D23" w:rsidRPr="000C0D23" w:rsidRDefault="000C0D23" w:rsidP="000C0D23">
      <w:pPr>
        <w:pStyle w:val="Lijstalinea"/>
        <w:numPr>
          <w:ilvl w:val="0"/>
          <w:numId w:val="11"/>
        </w:numPr>
        <w:rPr>
          <w:lang w:val="nl-NL"/>
        </w:rPr>
      </w:pPr>
      <w:r w:rsidRPr="59C2C00B">
        <w:rPr>
          <w:lang w:val="nl-NL"/>
        </w:rPr>
        <w:t>Ervaring in camerawerk, journalistiek of gerelateerde mediafuncties.</w:t>
      </w:r>
    </w:p>
    <w:p w14:paraId="6475834C" w14:textId="6DDB231A" w:rsidR="000C0D23" w:rsidRPr="000C0D23" w:rsidRDefault="000C0D23" w:rsidP="000C0D23">
      <w:pPr>
        <w:pStyle w:val="Lijstalinea"/>
        <w:numPr>
          <w:ilvl w:val="0"/>
          <w:numId w:val="11"/>
        </w:numPr>
        <w:rPr>
          <w:lang w:val="nl-NL"/>
        </w:rPr>
      </w:pPr>
      <w:r w:rsidRPr="59C2C00B">
        <w:rPr>
          <w:lang w:val="nl-NL"/>
        </w:rPr>
        <w:t>Opleiding in journalistiek, media of videoproductie is een pre.</w:t>
      </w:r>
    </w:p>
    <w:p w14:paraId="5CE2E270" w14:textId="77777777" w:rsidR="00AB7E8E" w:rsidRPr="002D1256" w:rsidRDefault="00DF5734">
      <w:pPr>
        <w:rPr>
          <w:lang w:val="nl-NL"/>
        </w:rPr>
      </w:pPr>
      <w:r w:rsidRPr="59C2C00B">
        <w:rPr>
          <w:b/>
          <w:bCs/>
          <w:sz w:val="24"/>
          <w:szCs w:val="24"/>
          <w:lang w:val="nl-NL"/>
        </w:rPr>
        <w:t>Arbeidsvoorwaarden:</w:t>
      </w:r>
    </w:p>
    <w:p w14:paraId="0D532691" w14:textId="215BE854" w:rsidR="000C0D23" w:rsidRPr="002D1256" w:rsidRDefault="00DF5734">
      <w:pPr>
        <w:rPr>
          <w:lang w:val="nl-NL"/>
        </w:rPr>
      </w:pPr>
      <w:r w:rsidRPr="59C2C00B">
        <w:rPr>
          <w:lang w:val="nl-NL"/>
        </w:rPr>
        <w:t>[Aantal uren en specifieke voorwaarden te bepalen]</w:t>
      </w:r>
    </w:p>
    <w:sectPr w:rsidR="000C0D23" w:rsidRPr="002D125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517B1622"/>
    <w:multiLevelType w:val="hybridMultilevel"/>
    <w:tmpl w:val="A4C008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E1F5C96"/>
    <w:multiLevelType w:val="hybridMultilevel"/>
    <w:tmpl w:val="3EBC32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5129697">
    <w:abstractNumId w:val="8"/>
  </w:num>
  <w:num w:numId="2" w16cid:durableId="237403926">
    <w:abstractNumId w:val="6"/>
  </w:num>
  <w:num w:numId="3" w16cid:durableId="319581537">
    <w:abstractNumId w:val="5"/>
  </w:num>
  <w:num w:numId="4" w16cid:durableId="1351025087">
    <w:abstractNumId w:val="4"/>
  </w:num>
  <w:num w:numId="5" w16cid:durableId="1215964168">
    <w:abstractNumId w:val="7"/>
  </w:num>
  <w:num w:numId="6" w16cid:durableId="1557861645">
    <w:abstractNumId w:val="3"/>
  </w:num>
  <w:num w:numId="7" w16cid:durableId="565380892">
    <w:abstractNumId w:val="2"/>
  </w:num>
  <w:num w:numId="8" w16cid:durableId="445539622">
    <w:abstractNumId w:val="1"/>
  </w:num>
  <w:num w:numId="9" w16cid:durableId="631449450">
    <w:abstractNumId w:val="0"/>
  </w:num>
  <w:num w:numId="10" w16cid:durableId="264194959">
    <w:abstractNumId w:val="10"/>
  </w:num>
  <w:num w:numId="11" w16cid:durableId="127629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0D23"/>
    <w:rsid w:val="0015074B"/>
    <w:rsid w:val="00264F9F"/>
    <w:rsid w:val="0029639D"/>
    <w:rsid w:val="002D1256"/>
    <w:rsid w:val="002D4FD2"/>
    <w:rsid w:val="00326F90"/>
    <w:rsid w:val="00871602"/>
    <w:rsid w:val="00A744F9"/>
    <w:rsid w:val="00A85C96"/>
    <w:rsid w:val="00AA1D8D"/>
    <w:rsid w:val="00AB7E8E"/>
    <w:rsid w:val="00B47730"/>
    <w:rsid w:val="00B75C6F"/>
    <w:rsid w:val="00CB0664"/>
    <w:rsid w:val="00D01CBA"/>
    <w:rsid w:val="00D52EE4"/>
    <w:rsid w:val="00DF5734"/>
    <w:rsid w:val="00FC4DF0"/>
    <w:rsid w:val="00FC693F"/>
    <w:rsid w:val="59C2C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alweb">
    <w:name w:val="Normal (Web)"/>
    <w:basedOn w:val="Standaard"/>
    <w:uiPriority w:val="99"/>
    <w:semiHidden/>
    <w:unhideWhenUsed/>
    <w:rsid w:val="000C0D23"/>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53174">
      <w:bodyDiv w:val="1"/>
      <w:marLeft w:val="0"/>
      <w:marRight w:val="0"/>
      <w:marTop w:val="0"/>
      <w:marBottom w:val="0"/>
      <w:divBdr>
        <w:top w:val="none" w:sz="0" w:space="0" w:color="auto"/>
        <w:left w:val="none" w:sz="0" w:space="0" w:color="auto"/>
        <w:bottom w:val="none" w:sz="0" w:space="0" w:color="auto"/>
        <w:right w:val="none" w:sz="0" w:space="0" w:color="auto"/>
      </w:divBdr>
    </w:div>
    <w:div w:id="1672022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50CCF088-9BEA-4A66-B30D-B980998FAA9E}">
  <ds:schemaRefs>
    <ds:schemaRef ds:uri="http://schemas.microsoft.com/sharepoint/v3/contenttype/forms"/>
  </ds:schemaRefs>
</ds:datastoreItem>
</file>

<file path=customXml/itemProps3.xml><?xml version="1.0" encoding="utf-8"?>
<ds:datastoreItem xmlns:ds="http://schemas.openxmlformats.org/officeDocument/2006/customXml" ds:itemID="{1B0A4C5E-89EA-4B5F-9BC9-2079523B7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1846</Characters>
  <Application>Microsoft Office Word</Application>
  <DocSecurity>0</DocSecurity>
  <Lines>15</Lines>
  <Paragraphs>4</Paragraphs>
  <ScaleCrop>false</ScaleCrop>
  <Manager/>
  <Company/>
  <LinksUpToDate>false</LinksUpToDate>
  <CharactersWithSpaces>2177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 | NLPO</cp:lastModifiedBy>
  <cp:revision>8</cp:revision>
  <dcterms:created xsi:type="dcterms:W3CDTF">2023-11-27T15:46:00Z</dcterms:created>
  <dcterms:modified xsi:type="dcterms:W3CDTF">2024-05-06T18:42:00Z</dcterms:modified>
  <cp:category/>
</cp:coreProperties>
</file>