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FAFB" w14:textId="0CE74316" w:rsidR="00E95C20" w:rsidRPr="00553763" w:rsidRDefault="00E95C20" w:rsidP="00E95C20">
      <w:pPr>
        <w:rPr>
          <w:b/>
          <w:sz w:val="28"/>
          <w:szCs w:val="28"/>
          <w:lang w:val="nl-NL"/>
        </w:rPr>
      </w:pPr>
      <w:r w:rsidRPr="007B189D">
        <w:rPr>
          <w:noProof/>
        </w:rPr>
        <w:drawing>
          <wp:anchor distT="0" distB="0" distL="114300" distR="114300" simplePos="0" relativeHeight="251659264" behindDoc="0" locked="0" layoutInCell="1" allowOverlap="1" wp14:anchorId="2061C070" wp14:editId="612058B6">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763">
        <w:rPr>
          <w:b/>
          <w:sz w:val="28"/>
          <w:szCs w:val="28"/>
          <w:lang w:val="nl-NL"/>
        </w:rPr>
        <w:t>Model functieprofiel Regisseur (vrijwilliger)</w:t>
      </w:r>
    </w:p>
    <w:p w14:paraId="6C8D5FF3" w14:textId="77777777" w:rsidR="00E95C20" w:rsidRPr="00553763" w:rsidRDefault="00E95C20" w:rsidP="00E95C20">
      <w:pPr>
        <w:rPr>
          <w:b/>
          <w:lang w:val="nl-NL"/>
        </w:rPr>
      </w:pPr>
    </w:p>
    <w:p w14:paraId="06A6D548" w14:textId="77777777" w:rsidR="00E95C20" w:rsidRPr="00553763" w:rsidRDefault="00E95C20" w:rsidP="00E95C20">
      <w:pPr>
        <w:rPr>
          <w:b/>
          <w:lang w:val="nl-NL"/>
        </w:rPr>
      </w:pPr>
      <w:r w:rsidRPr="00553763">
        <w:rPr>
          <w:b/>
          <w:lang w:val="nl-NL"/>
        </w:rPr>
        <w:t>Gebruik model functieprofiel</w:t>
      </w:r>
    </w:p>
    <w:p w14:paraId="06961C74" w14:textId="77777777" w:rsidR="00167D50" w:rsidRPr="00E31842" w:rsidRDefault="00167D50" w:rsidP="00167D50">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F2636C4" w14:textId="77777777" w:rsidR="00E95C20" w:rsidRPr="00553763" w:rsidRDefault="00E95C20" w:rsidP="00E95C20">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E95C20" w14:paraId="0CCCB75F" w14:textId="77777777" w:rsidTr="00D6205B">
        <w:tc>
          <w:tcPr>
            <w:tcW w:w="1838" w:type="dxa"/>
          </w:tcPr>
          <w:p w14:paraId="380FC582" w14:textId="77777777" w:rsidR="00E95C20" w:rsidRPr="009B10CE" w:rsidRDefault="00E95C20"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5018F0EE" w14:textId="77777777" w:rsidR="00E95C20" w:rsidRPr="009B10CE" w:rsidRDefault="00E95C20" w:rsidP="00D6205B">
            <w:pPr>
              <w:autoSpaceDE w:val="0"/>
              <w:autoSpaceDN w:val="0"/>
              <w:adjustRightInd w:val="0"/>
              <w:rPr>
                <w:rFonts w:cs="Frutiger-Light"/>
                <w:b/>
                <w:bCs/>
              </w:rPr>
            </w:pPr>
            <w:r w:rsidRPr="009B10CE">
              <w:rPr>
                <w:rFonts w:cs="Frutiger-Light"/>
                <w:b/>
                <w:bCs/>
              </w:rPr>
              <w:t>Datum</w:t>
            </w:r>
          </w:p>
        </w:tc>
        <w:tc>
          <w:tcPr>
            <w:tcW w:w="5098" w:type="dxa"/>
          </w:tcPr>
          <w:p w14:paraId="67DFB918" w14:textId="77777777" w:rsidR="00E95C20" w:rsidRPr="009B10CE" w:rsidRDefault="00E95C20"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E95C20" w14:paraId="02C5264E" w14:textId="77777777" w:rsidTr="00D6205B">
        <w:tc>
          <w:tcPr>
            <w:tcW w:w="1838" w:type="dxa"/>
          </w:tcPr>
          <w:p w14:paraId="24A36F56" w14:textId="3E54A6D7" w:rsidR="00E95C20" w:rsidRDefault="00E95C20" w:rsidP="00D6205B">
            <w:pPr>
              <w:autoSpaceDE w:val="0"/>
              <w:autoSpaceDN w:val="0"/>
              <w:adjustRightInd w:val="0"/>
              <w:rPr>
                <w:rFonts w:cs="Frutiger-Light"/>
              </w:rPr>
            </w:pPr>
            <w:r>
              <w:rPr>
                <w:rFonts w:cs="Frutiger-Light"/>
              </w:rPr>
              <w:t>V202</w:t>
            </w:r>
            <w:r w:rsidR="00187452">
              <w:rPr>
                <w:rFonts w:cs="Frutiger-Light"/>
              </w:rPr>
              <w:t>4</w:t>
            </w:r>
            <w:r>
              <w:rPr>
                <w:rFonts w:cs="Frutiger-Light"/>
              </w:rPr>
              <w:t>.1</w:t>
            </w:r>
          </w:p>
        </w:tc>
        <w:tc>
          <w:tcPr>
            <w:tcW w:w="2126" w:type="dxa"/>
          </w:tcPr>
          <w:p w14:paraId="2CF2F615" w14:textId="35C14719" w:rsidR="00E95C20" w:rsidRDefault="00187452" w:rsidP="00D6205B">
            <w:pPr>
              <w:autoSpaceDE w:val="0"/>
              <w:autoSpaceDN w:val="0"/>
              <w:adjustRightInd w:val="0"/>
              <w:rPr>
                <w:rFonts w:cs="Frutiger-Light"/>
              </w:rPr>
            </w:pPr>
            <w:r>
              <w:rPr>
                <w:rFonts w:cs="Frutiger-Light"/>
              </w:rPr>
              <w:t>24-05-2024</w:t>
            </w:r>
          </w:p>
        </w:tc>
        <w:tc>
          <w:tcPr>
            <w:tcW w:w="5098" w:type="dxa"/>
          </w:tcPr>
          <w:p w14:paraId="7FD7542C" w14:textId="421EF282" w:rsidR="00E95C20" w:rsidRDefault="00187452"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publicatie</w:t>
            </w:r>
          </w:p>
        </w:tc>
      </w:tr>
      <w:tr w:rsidR="00E95C20" w14:paraId="51DBACFF" w14:textId="77777777" w:rsidTr="00D6205B">
        <w:tc>
          <w:tcPr>
            <w:tcW w:w="1838" w:type="dxa"/>
          </w:tcPr>
          <w:p w14:paraId="605B3DA6" w14:textId="77777777" w:rsidR="00E95C20" w:rsidRDefault="00E95C20" w:rsidP="00D6205B">
            <w:pPr>
              <w:autoSpaceDE w:val="0"/>
              <w:autoSpaceDN w:val="0"/>
              <w:adjustRightInd w:val="0"/>
              <w:rPr>
                <w:rFonts w:cs="Frutiger-Light"/>
              </w:rPr>
            </w:pPr>
          </w:p>
        </w:tc>
        <w:tc>
          <w:tcPr>
            <w:tcW w:w="2126" w:type="dxa"/>
          </w:tcPr>
          <w:p w14:paraId="2758F5CE" w14:textId="77777777" w:rsidR="00E95C20" w:rsidRDefault="00E95C20" w:rsidP="00D6205B">
            <w:pPr>
              <w:autoSpaceDE w:val="0"/>
              <w:autoSpaceDN w:val="0"/>
              <w:adjustRightInd w:val="0"/>
              <w:rPr>
                <w:rFonts w:cs="Frutiger-Light"/>
              </w:rPr>
            </w:pPr>
          </w:p>
        </w:tc>
        <w:tc>
          <w:tcPr>
            <w:tcW w:w="5098" w:type="dxa"/>
          </w:tcPr>
          <w:p w14:paraId="1ADAAAEB" w14:textId="77777777" w:rsidR="00E95C20" w:rsidRDefault="00E95C20" w:rsidP="00D6205B">
            <w:pPr>
              <w:autoSpaceDE w:val="0"/>
              <w:autoSpaceDN w:val="0"/>
              <w:adjustRightInd w:val="0"/>
              <w:rPr>
                <w:rFonts w:cs="Frutiger-Light"/>
              </w:rPr>
            </w:pPr>
          </w:p>
        </w:tc>
      </w:tr>
      <w:tr w:rsidR="00E95C20" w14:paraId="441C4977" w14:textId="77777777" w:rsidTr="00D6205B">
        <w:tc>
          <w:tcPr>
            <w:tcW w:w="1838" w:type="dxa"/>
          </w:tcPr>
          <w:p w14:paraId="7388923E" w14:textId="77777777" w:rsidR="00E95C20" w:rsidRDefault="00E95C20" w:rsidP="00D6205B">
            <w:pPr>
              <w:autoSpaceDE w:val="0"/>
              <w:autoSpaceDN w:val="0"/>
              <w:adjustRightInd w:val="0"/>
              <w:rPr>
                <w:rFonts w:cs="Frutiger-Light"/>
              </w:rPr>
            </w:pPr>
          </w:p>
        </w:tc>
        <w:tc>
          <w:tcPr>
            <w:tcW w:w="2126" w:type="dxa"/>
          </w:tcPr>
          <w:p w14:paraId="595F4C08" w14:textId="77777777" w:rsidR="00E95C20" w:rsidRDefault="00E95C20" w:rsidP="00D6205B">
            <w:pPr>
              <w:autoSpaceDE w:val="0"/>
              <w:autoSpaceDN w:val="0"/>
              <w:adjustRightInd w:val="0"/>
              <w:rPr>
                <w:rFonts w:cs="Frutiger-Light"/>
              </w:rPr>
            </w:pPr>
          </w:p>
        </w:tc>
        <w:tc>
          <w:tcPr>
            <w:tcW w:w="5098" w:type="dxa"/>
          </w:tcPr>
          <w:p w14:paraId="37F4C452" w14:textId="77777777" w:rsidR="00E95C20" w:rsidRDefault="00E95C20" w:rsidP="00D6205B">
            <w:pPr>
              <w:autoSpaceDE w:val="0"/>
              <w:autoSpaceDN w:val="0"/>
              <w:adjustRightInd w:val="0"/>
              <w:rPr>
                <w:rFonts w:cs="Frutiger-Light"/>
              </w:rPr>
            </w:pPr>
          </w:p>
        </w:tc>
      </w:tr>
      <w:tr w:rsidR="00E95C20" w14:paraId="1A9A9F67" w14:textId="77777777" w:rsidTr="00D6205B">
        <w:tc>
          <w:tcPr>
            <w:tcW w:w="1838" w:type="dxa"/>
          </w:tcPr>
          <w:p w14:paraId="0C3B459B" w14:textId="77777777" w:rsidR="00E95C20" w:rsidRDefault="00E95C20" w:rsidP="00D6205B">
            <w:pPr>
              <w:autoSpaceDE w:val="0"/>
              <w:autoSpaceDN w:val="0"/>
              <w:adjustRightInd w:val="0"/>
              <w:rPr>
                <w:rFonts w:cs="Frutiger-Light"/>
              </w:rPr>
            </w:pPr>
          </w:p>
        </w:tc>
        <w:tc>
          <w:tcPr>
            <w:tcW w:w="2126" w:type="dxa"/>
          </w:tcPr>
          <w:p w14:paraId="58EA09F3" w14:textId="77777777" w:rsidR="00E95C20" w:rsidRDefault="00E95C20" w:rsidP="00D6205B">
            <w:pPr>
              <w:autoSpaceDE w:val="0"/>
              <w:autoSpaceDN w:val="0"/>
              <w:adjustRightInd w:val="0"/>
              <w:rPr>
                <w:rFonts w:cs="Frutiger-Light"/>
              </w:rPr>
            </w:pPr>
          </w:p>
        </w:tc>
        <w:tc>
          <w:tcPr>
            <w:tcW w:w="5098" w:type="dxa"/>
          </w:tcPr>
          <w:p w14:paraId="258C836C" w14:textId="77777777" w:rsidR="00E95C20" w:rsidRDefault="00E95C20" w:rsidP="00D6205B">
            <w:pPr>
              <w:autoSpaceDE w:val="0"/>
              <w:autoSpaceDN w:val="0"/>
              <w:adjustRightInd w:val="0"/>
              <w:rPr>
                <w:rFonts w:cs="Frutiger-Light"/>
              </w:rPr>
            </w:pPr>
          </w:p>
        </w:tc>
      </w:tr>
      <w:tr w:rsidR="00E95C20" w14:paraId="273110E4" w14:textId="77777777" w:rsidTr="00D6205B">
        <w:tc>
          <w:tcPr>
            <w:tcW w:w="1838" w:type="dxa"/>
          </w:tcPr>
          <w:p w14:paraId="38E1EBBD" w14:textId="77777777" w:rsidR="00E95C20" w:rsidRDefault="00E95C20" w:rsidP="00D6205B">
            <w:pPr>
              <w:autoSpaceDE w:val="0"/>
              <w:autoSpaceDN w:val="0"/>
              <w:adjustRightInd w:val="0"/>
              <w:rPr>
                <w:rFonts w:cs="Frutiger-Light"/>
              </w:rPr>
            </w:pPr>
          </w:p>
        </w:tc>
        <w:tc>
          <w:tcPr>
            <w:tcW w:w="2126" w:type="dxa"/>
          </w:tcPr>
          <w:p w14:paraId="4E1D89C6" w14:textId="77777777" w:rsidR="00E95C20" w:rsidRDefault="00E95C20" w:rsidP="00D6205B">
            <w:pPr>
              <w:autoSpaceDE w:val="0"/>
              <w:autoSpaceDN w:val="0"/>
              <w:adjustRightInd w:val="0"/>
              <w:rPr>
                <w:rFonts w:cs="Frutiger-Light"/>
              </w:rPr>
            </w:pPr>
          </w:p>
        </w:tc>
        <w:tc>
          <w:tcPr>
            <w:tcW w:w="5098" w:type="dxa"/>
          </w:tcPr>
          <w:p w14:paraId="5E3B6225" w14:textId="77777777" w:rsidR="00E95C20" w:rsidRDefault="00E95C20" w:rsidP="00D6205B">
            <w:pPr>
              <w:autoSpaceDE w:val="0"/>
              <w:autoSpaceDN w:val="0"/>
              <w:adjustRightInd w:val="0"/>
              <w:rPr>
                <w:rFonts w:cs="Frutiger-Light"/>
              </w:rPr>
            </w:pPr>
          </w:p>
        </w:tc>
      </w:tr>
    </w:tbl>
    <w:p w14:paraId="1AA55EDD" w14:textId="77777777" w:rsidR="00E95C20" w:rsidRDefault="00E95C20">
      <w:pPr>
        <w:rPr>
          <w:b/>
          <w:sz w:val="28"/>
          <w:lang w:val="nl-NL"/>
        </w:rPr>
      </w:pPr>
      <w:r>
        <w:rPr>
          <w:b/>
          <w:sz w:val="28"/>
          <w:lang w:val="nl-NL"/>
        </w:rPr>
        <w:br w:type="page"/>
      </w:r>
    </w:p>
    <w:p w14:paraId="382454BE" w14:textId="3118ACAE" w:rsidR="000206B0" w:rsidRPr="008557D0" w:rsidRDefault="008557D0">
      <w:pPr>
        <w:jc w:val="center"/>
        <w:rPr>
          <w:lang w:val="nl-NL"/>
        </w:rPr>
      </w:pPr>
      <w:r w:rsidRPr="008557D0">
        <w:rPr>
          <w:b/>
          <w:sz w:val="28"/>
          <w:lang w:val="nl-NL"/>
        </w:rPr>
        <w:lastRenderedPageBreak/>
        <w:t>Model Functieprofiel Regisseur (vrijwilliger)</w:t>
      </w:r>
    </w:p>
    <w:p w14:paraId="64D3C7E0" w14:textId="77777777" w:rsidR="000206B0" w:rsidRPr="008557D0" w:rsidRDefault="008557D0">
      <w:pPr>
        <w:rPr>
          <w:lang w:val="nl-NL"/>
        </w:rPr>
      </w:pPr>
      <w:r w:rsidRPr="008557D0">
        <w:rPr>
          <w:b/>
          <w:sz w:val="24"/>
          <w:lang w:val="nl-NL"/>
        </w:rPr>
        <w:t>Omschrijving van de functie:</w:t>
      </w:r>
    </w:p>
    <w:p w14:paraId="2BA7C7D3" w14:textId="2D2990F2" w:rsidR="000206B0" w:rsidRPr="00553763" w:rsidRDefault="008557D0">
      <w:pPr>
        <w:rPr>
          <w:lang w:val="nl-NL"/>
        </w:rPr>
      </w:pPr>
      <w:r w:rsidRPr="00E95C20">
        <w:rPr>
          <w:lang w:val="nl-NL"/>
        </w:rPr>
        <w:t xml:space="preserve">De regisseur is cruciaal voor het succes van </w:t>
      </w:r>
      <w:r w:rsidR="00553763">
        <w:rPr>
          <w:lang w:val="nl-NL"/>
        </w:rPr>
        <w:t>tv-</w:t>
      </w:r>
      <w:r w:rsidRPr="00E95C20">
        <w:rPr>
          <w:lang w:val="nl-NL"/>
        </w:rPr>
        <w:t xml:space="preserve">producties bij de lokale omroep. </w:t>
      </w:r>
      <w:r w:rsidRPr="00553763">
        <w:rPr>
          <w:lang w:val="nl-NL"/>
        </w:rPr>
        <w:t>Deze rol vereist een creatieve visie en de mogelijkheid om deze visie te vertalen naar boeiende content. De regisseur werkt nauw samen met de crew en acteurs om zowel live als opgenomen producties te realiseren. Deze functie is ideaal voor iemand met een passie voor storytelling en een oog voor detail.</w:t>
      </w:r>
    </w:p>
    <w:p w14:paraId="5EA9AF42" w14:textId="77777777" w:rsidR="000206B0" w:rsidRDefault="008557D0">
      <w:r>
        <w:rPr>
          <w:b/>
          <w:sz w:val="24"/>
        </w:rPr>
        <w:t>Taken:</w:t>
      </w:r>
    </w:p>
    <w:p w14:paraId="2EB56D5D" w14:textId="77777777" w:rsidR="000206B0" w:rsidRPr="00553763" w:rsidRDefault="008557D0">
      <w:pPr>
        <w:pStyle w:val="Lijstopsomteken"/>
        <w:rPr>
          <w:lang w:val="nl-NL"/>
        </w:rPr>
      </w:pPr>
      <w:r w:rsidRPr="00553763">
        <w:rPr>
          <w:lang w:val="nl-NL"/>
        </w:rPr>
        <w:t>Ontwikkelen van creatieve concepten voor producties.</w:t>
      </w:r>
    </w:p>
    <w:p w14:paraId="01316254" w14:textId="77777777" w:rsidR="000206B0" w:rsidRPr="00553763" w:rsidRDefault="008557D0">
      <w:pPr>
        <w:pStyle w:val="Lijstopsomteken"/>
        <w:rPr>
          <w:lang w:val="nl-NL"/>
        </w:rPr>
      </w:pPr>
      <w:r w:rsidRPr="00553763">
        <w:rPr>
          <w:lang w:val="nl-NL"/>
        </w:rPr>
        <w:t>Leidinggeven aan en coördineren van de productiecrew.</w:t>
      </w:r>
    </w:p>
    <w:p w14:paraId="5E95E650" w14:textId="77777777" w:rsidR="000206B0" w:rsidRPr="00553763" w:rsidRDefault="008557D0">
      <w:pPr>
        <w:pStyle w:val="Lijstopsomteken"/>
        <w:rPr>
          <w:lang w:val="nl-NL"/>
        </w:rPr>
      </w:pPr>
      <w:r w:rsidRPr="00553763">
        <w:rPr>
          <w:lang w:val="nl-NL"/>
        </w:rPr>
        <w:t>Samenwerken met acteurs, technici en redactieleden.</w:t>
      </w:r>
    </w:p>
    <w:p w14:paraId="37B174F0" w14:textId="77777777" w:rsidR="000206B0" w:rsidRPr="00553763" w:rsidRDefault="008557D0">
      <w:pPr>
        <w:pStyle w:val="Lijstopsomteken"/>
        <w:rPr>
          <w:lang w:val="nl-NL"/>
        </w:rPr>
      </w:pPr>
      <w:r w:rsidRPr="00553763">
        <w:rPr>
          <w:lang w:val="nl-NL"/>
        </w:rPr>
        <w:t>Bewaken van de kwaliteit en consistentie van de productie.</w:t>
      </w:r>
    </w:p>
    <w:p w14:paraId="2DDFF361" w14:textId="77777777" w:rsidR="000206B0" w:rsidRPr="00553763" w:rsidRDefault="008557D0">
      <w:pPr>
        <w:pStyle w:val="Lijstopsomteken"/>
        <w:rPr>
          <w:lang w:val="nl-NL"/>
        </w:rPr>
      </w:pPr>
      <w:r w:rsidRPr="00553763">
        <w:rPr>
          <w:lang w:val="nl-NL"/>
        </w:rPr>
        <w:t>Zorgen voor naleving van deadlines en budgetten.</w:t>
      </w:r>
    </w:p>
    <w:p w14:paraId="0388A210" w14:textId="77777777" w:rsidR="000206B0" w:rsidRDefault="008557D0">
      <w:proofErr w:type="spellStart"/>
      <w:r>
        <w:rPr>
          <w:b/>
          <w:sz w:val="24"/>
        </w:rPr>
        <w:t>Verantwoordelijkheden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bevoegdheden</w:t>
      </w:r>
      <w:proofErr w:type="spellEnd"/>
      <w:r>
        <w:rPr>
          <w:b/>
          <w:sz w:val="24"/>
        </w:rPr>
        <w:t>:</w:t>
      </w:r>
    </w:p>
    <w:p w14:paraId="2BBE00C7" w14:textId="77777777" w:rsidR="000206B0" w:rsidRPr="00553763" w:rsidRDefault="008557D0">
      <w:pPr>
        <w:pStyle w:val="Lijstopsomteken"/>
        <w:rPr>
          <w:lang w:val="nl-NL"/>
        </w:rPr>
      </w:pPr>
      <w:r w:rsidRPr="00553763">
        <w:rPr>
          <w:lang w:val="nl-NL"/>
        </w:rPr>
        <w:t>Verantwoordelijk voor de artistieke visie en uitvoering van producties.</w:t>
      </w:r>
    </w:p>
    <w:p w14:paraId="33309847" w14:textId="77777777" w:rsidR="000206B0" w:rsidRPr="00553763" w:rsidRDefault="008557D0">
      <w:pPr>
        <w:pStyle w:val="Lijstopsomteken"/>
        <w:rPr>
          <w:lang w:val="nl-NL"/>
        </w:rPr>
      </w:pPr>
      <w:r w:rsidRPr="00553763">
        <w:rPr>
          <w:lang w:val="nl-NL"/>
        </w:rPr>
        <w:t>Besluitvorming over casting, scriptaanpassingen en technische aspecten.</w:t>
      </w:r>
    </w:p>
    <w:p w14:paraId="6A4EA84B" w14:textId="77777777" w:rsidR="000206B0" w:rsidRPr="00553763" w:rsidRDefault="008557D0">
      <w:pPr>
        <w:pStyle w:val="Lijstopsomteken"/>
        <w:rPr>
          <w:lang w:val="nl-NL"/>
        </w:rPr>
      </w:pPr>
      <w:r w:rsidRPr="00553763">
        <w:rPr>
          <w:lang w:val="nl-NL"/>
        </w:rPr>
        <w:t>Toezicht houden op postproductieprocessen zoals montage en geluidsbewerking.</w:t>
      </w:r>
    </w:p>
    <w:p w14:paraId="669B308B" w14:textId="77777777" w:rsidR="000206B0" w:rsidRDefault="008557D0">
      <w:proofErr w:type="spellStart"/>
      <w:r>
        <w:rPr>
          <w:b/>
          <w:sz w:val="24"/>
        </w:rPr>
        <w:t>Benodigde</w:t>
      </w:r>
      <w:proofErr w:type="spellEnd"/>
      <w:r>
        <w:rPr>
          <w:b/>
          <w:sz w:val="24"/>
        </w:rPr>
        <w:t xml:space="preserve"> </w:t>
      </w:r>
      <w:proofErr w:type="spellStart"/>
      <w:r>
        <w:rPr>
          <w:b/>
          <w:sz w:val="24"/>
        </w:rPr>
        <w:t>competenties</w:t>
      </w:r>
      <w:proofErr w:type="spellEnd"/>
      <w:r>
        <w:rPr>
          <w:b/>
          <w:sz w:val="24"/>
        </w:rPr>
        <w:t>:</w:t>
      </w:r>
    </w:p>
    <w:p w14:paraId="6AA22287" w14:textId="77777777" w:rsidR="000206B0" w:rsidRPr="00553763" w:rsidRDefault="008557D0">
      <w:pPr>
        <w:pStyle w:val="Lijstopsomteken"/>
        <w:rPr>
          <w:lang w:val="nl-NL"/>
        </w:rPr>
      </w:pPr>
      <w:r w:rsidRPr="00553763">
        <w:rPr>
          <w:lang w:val="nl-NL"/>
        </w:rPr>
        <w:t>Creatief denkvermogen en een goed oog voor visuele storytelling.</w:t>
      </w:r>
    </w:p>
    <w:p w14:paraId="691393AB" w14:textId="77777777" w:rsidR="000206B0" w:rsidRDefault="008557D0">
      <w:pPr>
        <w:pStyle w:val="Lijstopsomteken"/>
      </w:pPr>
      <w:proofErr w:type="spellStart"/>
      <w:r>
        <w:t>Sterke</w:t>
      </w:r>
      <w:proofErr w:type="spellEnd"/>
      <w:r>
        <w:t xml:space="preserve"> </w:t>
      </w:r>
      <w:proofErr w:type="spellStart"/>
      <w:r>
        <w:t>leiderschaps</w:t>
      </w:r>
      <w:proofErr w:type="spellEnd"/>
      <w:r>
        <w:t xml:space="preserve">- </w:t>
      </w:r>
      <w:proofErr w:type="spellStart"/>
      <w:r>
        <w:t>en</w:t>
      </w:r>
      <w:proofErr w:type="spellEnd"/>
      <w:r>
        <w:t xml:space="preserve"> </w:t>
      </w:r>
      <w:proofErr w:type="spellStart"/>
      <w:r>
        <w:t>communicatievaardigheden</w:t>
      </w:r>
      <w:proofErr w:type="spellEnd"/>
      <w:r>
        <w:t>.</w:t>
      </w:r>
    </w:p>
    <w:p w14:paraId="2F150647" w14:textId="77777777" w:rsidR="000206B0" w:rsidRPr="00553763" w:rsidRDefault="008557D0">
      <w:pPr>
        <w:pStyle w:val="Lijstopsomteken"/>
        <w:rPr>
          <w:lang w:val="nl-NL"/>
        </w:rPr>
      </w:pPr>
      <w:r w:rsidRPr="00553763">
        <w:rPr>
          <w:lang w:val="nl-NL"/>
        </w:rPr>
        <w:t>Ervaring met of interesse in film-/videoproductie.</w:t>
      </w:r>
    </w:p>
    <w:p w14:paraId="549E8EA2" w14:textId="77777777" w:rsidR="000206B0" w:rsidRPr="00553763" w:rsidRDefault="008557D0">
      <w:pPr>
        <w:pStyle w:val="Lijstopsomteken"/>
        <w:rPr>
          <w:lang w:val="nl-NL"/>
        </w:rPr>
      </w:pPr>
      <w:r w:rsidRPr="00553763">
        <w:rPr>
          <w:lang w:val="nl-NL"/>
        </w:rPr>
        <w:t>Vermogen om onder druk te werken en problemen op te lossen.</w:t>
      </w:r>
    </w:p>
    <w:p w14:paraId="61D2C992" w14:textId="77777777" w:rsidR="000206B0" w:rsidRPr="00553763" w:rsidRDefault="008557D0">
      <w:pPr>
        <w:pStyle w:val="Lijstopsomteken"/>
        <w:rPr>
          <w:lang w:val="nl-NL"/>
        </w:rPr>
      </w:pPr>
      <w:r w:rsidRPr="00553763">
        <w:rPr>
          <w:lang w:val="nl-NL"/>
        </w:rPr>
        <w:t>Affiniteit met lokale cultuur en gemeenschap.</w:t>
      </w:r>
    </w:p>
    <w:p w14:paraId="6E8BD561" w14:textId="77777777" w:rsidR="000206B0" w:rsidRPr="00553763" w:rsidRDefault="008557D0">
      <w:pPr>
        <w:rPr>
          <w:lang w:val="nl-NL"/>
        </w:rPr>
      </w:pPr>
      <w:r w:rsidRPr="00553763">
        <w:rPr>
          <w:b/>
          <w:sz w:val="24"/>
          <w:lang w:val="nl-NL"/>
        </w:rPr>
        <w:t>Minimale werkervaring en opleidingsniveau:</w:t>
      </w:r>
    </w:p>
    <w:p w14:paraId="0585E74C" w14:textId="77777777" w:rsidR="000206B0" w:rsidRPr="00553763" w:rsidRDefault="008557D0">
      <w:pPr>
        <w:rPr>
          <w:lang w:val="nl-NL"/>
        </w:rPr>
      </w:pPr>
      <w:r w:rsidRPr="00553763">
        <w:rPr>
          <w:lang w:val="nl-NL"/>
        </w:rPr>
        <w:t>Ervaring in een soortgelijke rol is gewenst, maar niet vereist. Geen specifiek opleidingsniveau vereist.</w:t>
      </w:r>
    </w:p>
    <w:p w14:paraId="7D07083A" w14:textId="77777777" w:rsidR="000206B0" w:rsidRPr="00553763" w:rsidRDefault="008557D0">
      <w:pPr>
        <w:rPr>
          <w:lang w:val="nl-NL"/>
        </w:rPr>
      </w:pPr>
      <w:r w:rsidRPr="00553763">
        <w:rPr>
          <w:b/>
          <w:sz w:val="24"/>
          <w:lang w:val="nl-NL"/>
        </w:rPr>
        <w:t>Arbeidsvoorwaarden:</w:t>
      </w:r>
    </w:p>
    <w:p w14:paraId="3A1DA06B" w14:textId="77777777" w:rsidR="001673E4" w:rsidRPr="002D1256" w:rsidRDefault="001673E4" w:rsidP="001673E4">
      <w:pPr>
        <w:rPr>
          <w:lang w:val="nl-NL"/>
        </w:rPr>
      </w:pPr>
      <w:r>
        <w:rPr>
          <w:lang w:val="nl-NL"/>
        </w:rPr>
        <w:t>Het betreft een vrijwilligersfunctie. Uren in overleg.</w:t>
      </w:r>
    </w:p>
    <w:p w14:paraId="11D38D10" w14:textId="690684B2" w:rsidR="000206B0" w:rsidRPr="00553763" w:rsidRDefault="000206B0" w:rsidP="001673E4">
      <w:pPr>
        <w:rPr>
          <w:lang w:val="nl-NL"/>
        </w:rPr>
      </w:pPr>
    </w:p>
    <w:sectPr w:rsidR="000206B0" w:rsidRPr="00553763"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911F" w14:textId="77777777" w:rsidR="008557D0" w:rsidRDefault="008557D0" w:rsidP="008557D0">
      <w:pPr>
        <w:spacing w:after="0" w:line="240" w:lineRule="auto"/>
      </w:pPr>
      <w:r>
        <w:separator/>
      </w:r>
    </w:p>
  </w:endnote>
  <w:endnote w:type="continuationSeparator" w:id="0">
    <w:p w14:paraId="419C403B" w14:textId="77777777" w:rsidR="008557D0" w:rsidRDefault="008557D0" w:rsidP="0085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29E3" w14:textId="77777777" w:rsidR="008557D0" w:rsidRDefault="008557D0" w:rsidP="008557D0">
      <w:pPr>
        <w:spacing w:after="0" w:line="240" w:lineRule="auto"/>
      </w:pPr>
      <w:r>
        <w:separator/>
      </w:r>
    </w:p>
  </w:footnote>
  <w:footnote w:type="continuationSeparator" w:id="0">
    <w:p w14:paraId="19A40FAA" w14:textId="77777777" w:rsidR="008557D0" w:rsidRDefault="008557D0" w:rsidP="00855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124811919">
    <w:abstractNumId w:val="8"/>
  </w:num>
  <w:num w:numId="2" w16cid:durableId="933392152">
    <w:abstractNumId w:val="6"/>
  </w:num>
  <w:num w:numId="3" w16cid:durableId="1347318647">
    <w:abstractNumId w:val="5"/>
  </w:num>
  <w:num w:numId="4" w16cid:durableId="1819031226">
    <w:abstractNumId w:val="4"/>
  </w:num>
  <w:num w:numId="5" w16cid:durableId="211237245">
    <w:abstractNumId w:val="7"/>
  </w:num>
  <w:num w:numId="6" w16cid:durableId="1969312045">
    <w:abstractNumId w:val="3"/>
  </w:num>
  <w:num w:numId="7" w16cid:durableId="2142377840">
    <w:abstractNumId w:val="2"/>
  </w:num>
  <w:num w:numId="8" w16cid:durableId="1233932860">
    <w:abstractNumId w:val="1"/>
  </w:num>
  <w:num w:numId="9" w16cid:durableId="207542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06B0"/>
    <w:rsid w:val="00034616"/>
    <w:rsid w:val="0006063C"/>
    <w:rsid w:val="000A6ED1"/>
    <w:rsid w:val="0015074B"/>
    <w:rsid w:val="001673E4"/>
    <w:rsid w:val="00167D50"/>
    <w:rsid w:val="00187452"/>
    <w:rsid w:val="0029639D"/>
    <w:rsid w:val="00326F90"/>
    <w:rsid w:val="00553763"/>
    <w:rsid w:val="008557D0"/>
    <w:rsid w:val="00AA1D8D"/>
    <w:rsid w:val="00B47730"/>
    <w:rsid w:val="00CB0664"/>
    <w:rsid w:val="00CD4D67"/>
    <w:rsid w:val="00E95C2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Props1.xml><?xml version="1.0" encoding="utf-8"?>
<ds:datastoreItem xmlns:ds="http://schemas.openxmlformats.org/officeDocument/2006/customXml" ds:itemID="{8826C91D-B1EB-43D3-ADBB-3120DD0B5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10CF8-4E13-42D4-A46E-7524BF7F2FEE}">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502BE735-24CD-44CC-81F5-313A137D2BF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8</cp:revision>
  <dcterms:created xsi:type="dcterms:W3CDTF">2013-12-23T23:15:00Z</dcterms:created>
  <dcterms:modified xsi:type="dcterms:W3CDTF">2024-05-24T09:58:00Z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